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34B7" w14:textId="2D70342A" w:rsidR="00392F9E" w:rsidRPr="00457ABC" w:rsidRDefault="00392F9E" w:rsidP="00392F9E">
      <w:pPr>
        <w:pStyle w:val="BodytextRU"/>
        <w:rPr>
          <w:rFonts w:asciiTheme="minorHAnsi" w:hAnsiTheme="minorHAnsi" w:cstheme="minorHAnsi"/>
          <w:b/>
          <w:bCs/>
          <w:color w:val="222222"/>
          <w:sz w:val="32"/>
          <w:szCs w:val="32"/>
          <w:lang w:val="nl-NL"/>
        </w:rPr>
      </w:pPr>
      <w:r w:rsidRPr="00457ABC">
        <w:rPr>
          <w:rFonts w:asciiTheme="minorHAnsi" w:hAnsiTheme="minorHAnsi" w:cstheme="minorHAnsi"/>
          <w:b/>
          <w:bCs/>
          <w:color w:val="222222"/>
          <w:sz w:val="32"/>
          <w:szCs w:val="32"/>
          <w:lang w:val="nl-NL"/>
        </w:rPr>
        <w:t>1. Lampje</w:t>
      </w:r>
    </w:p>
    <w:p w14:paraId="137969E0" w14:textId="77777777" w:rsidR="00392F9E" w:rsidRPr="00457ABC" w:rsidRDefault="00392F9E" w:rsidP="00392F9E">
      <w:pPr>
        <w:pStyle w:val="BodytextRU"/>
        <w:rPr>
          <w:rFonts w:asciiTheme="minorHAnsi" w:hAnsiTheme="minorHAnsi" w:cstheme="minorHAnsi"/>
          <w:color w:val="222222"/>
          <w:sz w:val="32"/>
          <w:szCs w:val="32"/>
          <w:lang w:val="nl-NL"/>
        </w:rPr>
      </w:pPr>
    </w:p>
    <w:p w14:paraId="234D2F3C" w14:textId="7A27AAD0" w:rsidR="00392F9E" w:rsidRPr="00457ABC" w:rsidRDefault="00993BC7" w:rsidP="00392F9E">
      <w:pPr>
        <w:pStyle w:val="BodytextRU"/>
        <w:rPr>
          <w:rFonts w:asciiTheme="minorHAnsi" w:hAnsiTheme="minorHAnsi" w:cstheme="minorHAnsi"/>
          <w:color w:val="222222"/>
          <w:sz w:val="32"/>
          <w:szCs w:val="32"/>
          <w:lang w:val="nl-NL"/>
        </w:rPr>
      </w:pPr>
      <w:r w:rsidRPr="00457ABC">
        <w:rPr>
          <w:rFonts w:asciiTheme="minorHAnsi" w:hAnsiTheme="minorHAnsi" w:cstheme="minorHAnsi"/>
          <w:color w:val="222222"/>
          <w:sz w:val="32"/>
          <w:szCs w:val="32"/>
          <w:lang w:val="nl-NL"/>
        </w:rPr>
        <w:t>Hoe lang zou je e</w:t>
      </w:r>
      <w:r w:rsidRPr="00457ABC">
        <w:rPr>
          <w:rFonts w:asciiTheme="minorHAnsi" w:hAnsiTheme="minorHAnsi" w:cstheme="minorHAnsi"/>
          <w:color w:val="222222"/>
          <w:sz w:val="32"/>
          <w:szCs w:val="32"/>
          <w:lang w:val="nl-NL"/>
        </w:rPr>
        <w:t>en 80 Watt gloeilamp kun</w:t>
      </w:r>
      <w:r w:rsidRPr="00457ABC">
        <w:rPr>
          <w:rFonts w:asciiTheme="minorHAnsi" w:hAnsiTheme="minorHAnsi" w:cstheme="minorHAnsi"/>
          <w:color w:val="222222"/>
          <w:sz w:val="32"/>
          <w:szCs w:val="32"/>
          <w:lang w:val="nl-NL"/>
        </w:rPr>
        <w:t xml:space="preserve">nen laten branden op alle opgevangen </w:t>
      </w:r>
      <w:r w:rsidR="00392F9E" w:rsidRPr="00457ABC">
        <w:rPr>
          <w:rFonts w:asciiTheme="minorHAnsi" w:hAnsiTheme="minorHAnsi" w:cstheme="minorHAnsi"/>
          <w:color w:val="222222"/>
          <w:sz w:val="32"/>
          <w:szCs w:val="32"/>
          <w:lang w:val="nl-NL"/>
        </w:rPr>
        <w:t xml:space="preserve">licht-energie afkomstig van de sterren </w:t>
      </w:r>
      <w:r w:rsidRPr="00457ABC">
        <w:rPr>
          <w:rFonts w:asciiTheme="minorHAnsi" w:hAnsiTheme="minorHAnsi" w:cstheme="minorHAnsi"/>
          <w:color w:val="222222"/>
          <w:sz w:val="32"/>
          <w:szCs w:val="32"/>
          <w:lang w:val="nl-NL"/>
        </w:rPr>
        <w:t xml:space="preserve">die </w:t>
      </w:r>
      <w:r w:rsidR="00392F9E" w:rsidRPr="00457ABC">
        <w:rPr>
          <w:rFonts w:asciiTheme="minorHAnsi" w:hAnsiTheme="minorHAnsi" w:cstheme="minorHAnsi"/>
          <w:color w:val="222222"/>
          <w:sz w:val="32"/>
          <w:szCs w:val="32"/>
          <w:lang w:val="nl-NL"/>
        </w:rPr>
        <w:t>alle telescopen</w:t>
      </w:r>
      <w:r w:rsidRPr="00457ABC">
        <w:rPr>
          <w:rFonts w:asciiTheme="minorHAnsi" w:hAnsiTheme="minorHAnsi" w:cstheme="minorHAnsi"/>
          <w:color w:val="222222"/>
          <w:sz w:val="32"/>
          <w:szCs w:val="32"/>
          <w:lang w:val="nl-NL"/>
        </w:rPr>
        <w:t xml:space="preserve"> op Aarde</w:t>
      </w:r>
      <w:r w:rsidR="00392F9E" w:rsidRPr="00457ABC">
        <w:rPr>
          <w:rFonts w:asciiTheme="minorHAnsi" w:hAnsiTheme="minorHAnsi" w:cstheme="minorHAnsi"/>
          <w:color w:val="222222"/>
          <w:sz w:val="32"/>
          <w:szCs w:val="32"/>
          <w:lang w:val="nl-NL"/>
        </w:rPr>
        <w:t xml:space="preserve"> samen afgelopen 35 jaar </w:t>
      </w:r>
      <w:r w:rsidRPr="00457ABC">
        <w:rPr>
          <w:rFonts w:asciiTheme="minorHAnsi" w:hAnsiTheme="minorHAnsi" w:cstheme="minorHAnsi"/>
          <w:color w:val="222222"/>
          <w:sz w:val="32"/>
          <w:szCs w:val="32"/>
          <w:lang w:val="nl-NL"/>
        </w:rPr>
        <w:t>hebben</w:t>
      </w:r>
      <w:r w:rsidR="00392F9E" w:rsidRPr="00457ABC">
        <w:rPr>
          <w:rFonts w:asciiTheme="minorHAnsi" w:hAnsiTheme="minorHAnsi" w:cstheme="minorHAnsi"/>
          <w:color w:val="222222"/>
          <w:sz w:val="32"/>
          <w:szCs w:val="32"/>
          <w:lang w:val="nl-NL"/>
        </w:rPr>
        <w:t xml:space="preserve"> opgevangen?</w:t>
      </w:r>
    </w:p>
    <w:p w14:paraId="70B91225" w14:textId="77777777" w:rsidR="00993BC7" w:rsidRPr="00457ABC" w:rsidRDefault="00993BC7" w:rsidP="00392F9E">
      <w:pPr>
        <w:pStyle w:val="BodytextRU"/>
        <w:rPr>
          <w:rFonts w:asciiTheme="minorHAnsi" w:hAnsiTheme="minorHAnsi" w:cstheme="minorHAnsi"/>
          <w:color w:val="222222"/>
          <w:sz w:val="32"/>
          <w:szCs w:val="32"/>
          <w:lang w:val="nl-NL"/>
        </w:rPr>
      </w:pPr>
    </w:p>
    <w:p w14:paraId="58D9F36E" w14:textId="18BFCBAC" w:rsidR="00993BC7" w:rsidRPr="00457ABC" w:rsidRDefault="00993BC7" w:rsidP="00392F9E">
      <w:pPr>
        <w:pStyle w:val="BodytextRU"/>
        <w:rPr>
          <w:rFonts w:asciiTheme="minorHAnsi" w:hAnsiTheme="minorHAnsi" w:cstheme="minorHAnsi"/>
          <w:color w:val="222222"/>
          <w:sz w:val="32"/>
          <w:szCs w:val="32"/>
          <w:lang w:val="nl-NL"/>
        </w:rPr>
      </w:pPr>
      <w:r w:rsidRPr="00457ABC">
        <w:rPr>
          <w:rFonts w:asciiTheme="minorHAnsi" w:hAnsiTheme="minorHAnsi" w:cstheme="minorHAnsi"/>
          <w:color w:val="222222"/>
          <w:sz w:val="32"/>
          <w:szCs w:val="32"/>
          <w:lang w:val="nl-NL"/>
        </w:rPr>
        <w:t xml:space="preserve">[Hint: maak een schatting van het aantal telescopen, de grootte van </w:t>
      </w:r>
      <w:r w:rsidR="00457ABC">
        <w:rPr>
          <w:rFonts w:asciiTheme="minorHAnsi" w:hAnsiTheme="minorHAnsi" w:cstheme="minorHAnsi"/>
          <w:color w:val="222222"/>
          <w:sz w:val="32"/>
          <w:szCs w:val="32"/>
          <w:lang w:val="nl-NL"/>
        </w:rPr>
        <w:t>hun</w:t>
      </w:r>
      <w:r w:rsidRPr="00457ABC">
        <w:rPr>
          <w:rFonts w:asciiTheme="minorHAnsi" w:hAnsiTheme="minorHAnsi" w:cstheme="minorHAnsi"/>
          <w:color w:val="222222"/>
          <w:sz w:val="32"/>
          <w:szCs w:val="32"/>
          <w:lang w:val="nl-NL"/>
        </w:rPr>
        <w:t xml:space="preserve"> spiegels, de tijd dat de CCD-camera’s openstaan, het aantal sterren per foto en d</w:t>
      </w:r>
      <w:r w:rsidR="00392F9E" w:rsidRPr="00457ABC">
        <w:rPr>
          <w:rFonts w:asciiTheme="minorHAnsi" w:hAnsiTheme="minorHAnsi" w:cstheme="minorHAnsi"/>
          <w:color w:val="222222"/>
          <w:sz w:val="32"/>
          <w:szCs w:val="32"/>
          <w:lang w:val="nl-NL"/>
        </w:rPr>
        <w:t xml:space="preserve">e </w:t>
      </w:r>
      <w:r w:rsidRPr="00457ABC">
        <w:rPr>
          <w:rFonts w:asciiTheme="minorHAnsi" w:hAnsiTheme="minorHAnsi" w:cstheme="minorHAnsi"/>
          <w:color w:val="222222"/>
          <w:sz w:val="32"/>
          <w:szCs w:val="32"/>
          <w:lang w:val="nl-NL"/>
        </w:rPr>
        <w:t xml:space="preserve">gemiddelde </w:t>
      </w:r>
      <w:r w:rsidR="00392F9E" w:rsidRPr="00457ABC">
        <w:rPr>
          <w:rFonts w:asciiTheme="minorHAnsi" w:hAnsiTheme="minorHAnsi" w:cstheme="minorHAnsi"/>
          <w:color w:val="222222"/>
          <w:sz w:val="32"/>
          <w:szCs w:val="32"/>
          <w:lang w:val="nl-NL"/>
        </w:rPr>
        <w:t>intensiteit</w:t>
      </w:r>
      <w:r w:rsidRPr="00457ABC">
        <w:rPr>
          <w:rFonts w:asciiTheme="minorHAnsi" w:hAnsiTheme="minorHAnsi" w:cstheme="minorHAnsi"/>
          <w:color w:val="222222"/>
          <w:sz w:val="32"/>
          <w:szCs w:val="32"/>
          <w:lang w:val="nl-NL"/>
        </w:rPr>
        <w:t xml:space="preserve"> van sterren (de intensiteit </w:t>
      </w:r>
      <w:r w:rsidR="00392F9E" w:rsidRPr="00457ABC">
        <w:rPr>
          <w:rFonts w:asciiTheme="minorHAnsi" w:hAnsiTheme="minorHAnsi" w:cstheme="minorHAnsi"/>
          <w:color w:val="222222"/>
          <w:sz w:val="32"/>
          <w:szCs w:val="32"/>
          <w:lang w:val="nl-NL"/>
        </w:rPr>
        <w:t xml:space="preserve">van </w:t>
      </w:r>
      <w:r w:rsidR="00392F9E" w:rsidRPr="00457ABC">
        <w:rPr>
          <w:rFonts w:asciiTheme="minorHAnsi" w:hAnsiTheme="minorHAnsi" w:cstheme="minorHAnsi"/>
          <w:color w:val="222222"/>
          <w:sz w:val="32"/>
          <w:szCs w:val="32"/>
          <w:lang w:val="nl-NL"/>
        </w:rPr>
        <w:t xml:space="preserve">Sirius </w:t>
      </w:r>
      <w:r w:rsidR="00392F9E" w:rsidRPr="00457ABC">
        <w:rPr>
          <w:rFonts w:asciiTheme="minorHAnsi" w:hAnsiTheme="minorHAnsi" w:cstheme="minorHAnsi"/>
          <w:color w:val="222222"/>
          <w:sz w:val="32"/>
          <w:szCs w:val="32"/>
          <w:lang w:val="nl-NL"/>
        </w:rPr>
        <w:t xml:space="preserve">is </w:t>
      </w:r>
      <w:r w:rsidR="00392F9E" w:rsidRPr="00457ABC">
        <w:rPr>
          <w:rFonts w:asciiTheme="minorHAnsi" w:hAnsiTheme="minorHAnsi" w:cstheme="minorHAnsi"/>
          <w:color w:val="222222"/>
          <w:sz w:val="32"/>
          <w:szCs w:val="32"/>
          <w:lang w:val="nl-NL"/>
        </w:rPr>
        <w:t>10</w:t>
      </w:r>
      <w:r w:rsidR="00392F9E" w:rsidRPr="00457ABC">
        <w:rPr>
          <w:rFonts w:ascii="Cambria Math" w:hAnsi="Cambria Math" w:cs="Cambria Math"/>
          <w:color w:val="222222"/>
          <w:sz w:val="32"/>
          <w:szCs w:val="32"/>
          <w:lang w:val="nl-NL"/>
        </w:rPr>
        <w:t>⁻</w:t>
      </w:r>
      <w:r w:rsidR="00392F9E" w:rsidRPr="00457ABC">
        <w:rPr>
          <w:color w:val="222222"/>
          <w:sz w:val="32"/>
          <w:szCs w:val="32"/>
          <w:lang w:val="nl-NL"/>
        </w:rPr>
        <w:t>⁷</w:t>
      </w:r>
      <w:r w:rsidR="00392F9E" w:rsidRPr="00457ABC">
        <w:rPr>
          <w:rFonts w:asciiTheme="minorHAnsi" w:hAnsiTheme="minorHAnsi" w:cstheme="minorHAnsi"/>
          <w:color w:val="222222"/>
          <w:sz w:val="32"/>
          <w:szCs w:val="32"/>
          <w:lang w:val="nl-NL"/>
        </w:rPr>
        <w:t xml:space="preserve"> W/m</w:t>
      </w:r>
      <w:r w:rsidR="00392F9E" w:rsidRPr="00457ABC">
        <w:rPr>
          <w:color w:val="222222"/>
          <w:sz w:val="32"/>
          <w:szCs w:val="32"/>
          <w:lang w:val="nl-NL"/>
        </w:rPr>
        <w:t>²</w:t>
      </w:r>
      <w:r w:rsidR="00392F9E" w:rsidRPr="00457ABC">
        <w:rPr>
          <w:rFonts w:asciiTheme="minorHAnsi" w:hAnsiTheme="minorHAnsi" w:cstheme="minorHAnsi"/>
          <w:color w:val="222222"/>
          <w:sz w:val="32"/>
          <w:szCs w:val="32"/>
          <w:lang w:val="nl-NL"/>
        </w:rPr>
        <w:t xml:space="preserve">, </w:t>
      </w:r>
      <w:r w:rsidR="00392F9E" w:rsidRPr="00457ABC">
        <w:rPr>
          <w:rFonts w:asciiTheme="minorHAnsi" w:hAnsiTheme="minorHAnsi" w:cstheme="minorHAnsi"/>
          <w:color w:val="222222"/>
          <w:sz w:val="32"/>
          <w:szCs w:val="32"/>
          <w:lang w:val="nl-NL"/>
        </w:rPr>
        <w:t xml:space="preserve">en van </w:t>
      </w:r>
      <w:hyperlink r:id="rId9" w:history="1">
        <w:proofErr w:type="spellStart"/>
        <w:r w:rsidR="00392F9E" w:rsidRPr="00457ABC">
          <w:rPr>
            <w:rStyle w:val="Hyperlink"/>
            <w:rFonts w:asciiTheme="minorHAnsi" w:hAnsiTheme="minorHAnsi" w:cstheme="minorHAnsi"/>
            <w:sz w:val="32"/>
            <w:szCs w:val="32"/>
            <w:lang w:val="nl-NL"/>
          </w:rPr>
          <w:t>Alpha</w:t>
        </w:r>
        <w:proofErr w:type="spellEnd"/>
        <w:r w:rsidR="00392F9E" w:rsidRPr="00457ABC">
          <w:rPr>
            <w:rStyle w:val="Hyperlink"/>
            <w:rFonts w:asciiTheme="minorHAnsi" w:hAnsiTheme="minorHAnsi" w:cstheme="minorHAnsi"/>
            <w:sz w:val="32"/>
            <w:szCs w:val="32"/>
            <w:lang w:val="nl-NL"/>
          </w:rPr>
          <w:t xml:space="preserve"> Centauri A</w:t>
        </w:r>
      </w:hyperlink>
      <w:r w:rsidR="00392F9E" w:rsidRPr="00457ABC">
        <w:rPr>
          <w:rFonts w:asciiTheme="minorHAnsi" w:hAnsiTheme="minorHAnsi" w:cstheme="minorHAnsi"/>
          <w:color w:val="222222"/>
          <w:sz w:val="32"/>
          <w:szCs w:val="32"/>
          <w:lang w:val="nl-NL"/>
        </w:rPr>
        <w:t> ~2.7 × 10</w:t>
      </w:r>
      <w:r w:rsidR="00392F9E" w:rsidRPr="00457ABC">
        <w:rPr>
          <w:rFonts w:ascii="Cambria Math" w:hAnsi="Cambria Math" w:cs="Cambria Math"/>
          <w:color w:val="222222"/>
          <w:sz w:val="32"/>
          <w:szCs w:val="32"/>
          <w:lang w:val="nl-NL"/>
        </w:rPr>
        <w:t>⁻</w:t>
      </w:r>
      <w:r w:rsidR="00392F9E" w:rsidRPr="00457ABC">
        <w:rPr>
          <w:color w:val="222222"/>
          <w:sz w:val="32"/>
          <w:szCs w:val="32"/>
          <w:lang w:val="nl-NL"/>
        </w:rPr>
        <w:t>⁸</w:t>
      </w:r>
      <w:r w:rsidR="00392F9E" w:rsidRPr="00457ABC">
        <w:rPr>
          <w:rFonts w:asciiTheme="minorHAnsi" w:hAnsiTheme="minorHAnsi" w:cstheme="minorHAnsi"/>
          <w:color w:val="222222"/>
          <w:sz w:val="32"/>
          <w:szCs w:val="32"/>
          <w:lang w:val="nl-NL"/>
        </w:rPr>
        <w:t xml:space="preserve"> W/m²</w:t>
      </w:r>
      <w:r w:rsidR="00392F9E" w:rsidRPr="00457ABC">
        <w:rPr>
          <w:rFonts w:asciiTheme="minorHAnsi" w:hAnsiTheme="minorHAnsi" w:cstheme="minorHAnsi"/>
          <w:color w:val="222222"/>
          <w:sz w:val="32"/>
          <w:szCs w:val="32"/>
          <w:lang w:val="nl-NL"/>
        </w:rPr>
        <w:t>)</w:t>
      </w:r>
      <w:r w:rsidRPr="00457ABC">
        <w:rPr>
          <w:rFonts w:asciiTheme="minorHAnsi" w:hAnsiTheme="minorHAnsi" w:cstheme="minorHAnsi"/>
          <w:color w:val="222222"/>
          <w:sz w:val="32"/>
          <w:szCs w:val="32"/>
          <w:lang w:val="nl-NL"/>
        </w:rPr>
        <w:t xml:space="preserve"> ]</w:t>
      </w:r>
    </w:p>
    <w:p w14:paraId="4C0E8712" w14:textId="77777777" w:rsidR="00993BC7" w:rsidRPr="00457ABC" w:rsidRDefault="00993BC7" w:rsidP="00392F9E">
      <w:pPr>
        <w:pStyle w:val="BodytextRU"/>
        <w:rPr>
          <w:rFonts w:asciiTheme="minorHAnsi" w:hAnsiTheme="minorHAnsi" w:cstheme="minorHAnsi"/>
          <w:color w:val="222222"/>
          <w:sz w:val="32"/>
          <w:szCs w:val="32"/>
          <w:lang w:val="nl-NL"/>
        </w:rPr>
      </w:pPr>
    </w:p>
    <w:p w14:paraId="1AD0F656" w14:textId="706E8481" w:rsidR="00457ABC" w:rsidRPr="00457ABC" w:rsidRDefault="00457ABC" w:rsidP="00392F9E">
      <w:pPr>
        <w:pStyle w:val="BodytextRU"/>
        <w:rPr>
          <w:rFonts w:asciiTheme="minorHAnsi" w:hAnsiTheme="minorHAnsi" w:cstheme="minorHAnsi"/>
          <w:color w:val="222222"/>
          <w:sz w:val="32"/>
          <w:szCs w:val="32"/>
          <w:lang w:val="nl-NL"/>
        </w:rPr>
      </w:pPr>
      <w:r w:rsidRPr="00457ABC">
        <w:rPr>
          <w:noProof/>
          <w:sz w:val="22"/>
          <w:szCs w:val="22"/>
        </w:rPr>
        <w:drawing>
          <wp:inline distT="0" distB="0" distL="0" distR="0" wp14:anchorId="16A4C765" wp14:editId="5541C884">
            <wp:extent cx="2470205" cy="1852654"/>
            <wp:effectExtent l="0" t="0" r="6350" b="0"/>
            <wp:docPr id="708253180" name="Picture 10" descr="19.10. A light bulb as hot as the sun? — Showing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9.10. A light bulb as hot as the sun? — ShowingPhysic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375" cy="1861032"/>
                    </a:xfrm>
                    <a:prstGeom prst="rect">
                      <a:avLst/>
                    </a:prstGeom>
                    <a:noFill/>
                    <a:ln>
                      <a:noFill/>
                    </a:ln>
                  </pic:spPr>
                </pic:pic>
              </a:graphicData>
            </a:graphic>
          </wp:inline>
        </w:drawing>
      </w:r>
      <w:r>
        <w:rPr>
          <w:rFonts w:asciiTheme="minorHAnsi" w:hAnsiTheme="minorHAnsi" w:cstheme="minorHAnsi"/>
          <w:color w:val="222222"/>
          <w:sz w:val="32"/>
          <w:szCs w:val="32"/>
          <w:lang w:val="nl-NL"/>
        </w:rPr>
        <w:t xml:space="preserve">   </w:t>
      </w:r>
    </w:p>
    <w:p w14:paraId="7DDCDC99" w14:textId="77777777" w:rsidR="00457ABC" w:rsidRPr="00457ABC" w:rsidRDefault="00457ABC" w:rsidP="00392F9E">
      <w:pPr>
        <w:pStyle w:val="BodytextRU"/>
        <w:rPr>
          <w:rFonts w:asciiTheme="minorHAnsi" w:hAnsiTheme="minorHAnsi" w:cstheme="minorHAnsi"/>
          <w:b/>
          <w:bCs/>
          <w:color w:val="222222"/>
          <w:sz w:val="32"/>
          <w:szCs w:val="32"/>
          <w:lang w:val="nl-NL"/>
        </w:rPr>
      </w:pPr>
    </w:p>
    <w:p w14:paraId="1E87AF60" w14:textId="213F16F3" w:rsidR="00392F9E" w:rsidRPr="00457ABC" w:rsidRDefault="00392F9E" w:rsidP="00392F9E">
      <w:pPr>
        <w:pStyle w:val="BodytextRU"/>
        <w:rPr>
          <w:rFonts w:asciiTheme="minorHAnsi" w:hAnsiTheme="minorHAnsi" w:cstheme="minorHAnsi"/>
          <w:b/>
          <w:bCs/>
          <w:color w:val="222222"/>
          <w:sz w:val="32"/>
          <w:szCs w:val="32"/>
          <w:lang w:val="nl-NL"/>
        </w:rPr>
      </w:pPr>
      <w:r w:rsidRPr="00457ABC">
        <w:rPr>
          <w:rFonts w:asciiTheme="minorHAnsi" w:hAnsiTheme="minorHAnsi" w:cstheme="minorHAnsi"/>
          <w:b/>
          <w:bCs/>
          <w:color w:val="222222"/>
          <w:sz w:val="32"/>
          <w:szCs w:val="32"/>
          <w:lang w:val="nl-NL"/>
        </w:rPr>
        <w:t>2. Massa theelepeltje neutronenster</w:t>
      </w:r>
    </w:p>
    <w:p w14:paraId="39C5211B" w14:textId="77777777" w:rsidR="00457ABC" w:rsidRPr="00457ABC" w:rsidRDefault="00457ABC" w:rsidP="00457ABC">
      <w:pPr>
        <w:pStyle w:val="BodytextRU"/>
        <w:rPr>
          <w:rFonts w:asciiTheme="minorHAnsi" w:hAnsiTheme="minorHAnsi" w:cstheme="minorHAnsi"/>
          <w:color w:val="222222"/>
          <w:sz w:val="32"/>
          <w:szCs w:val="32"/>
          <w:lang w:val="nl-NL"/>
        </w:rPr>
      </w:pPr>
    </w:p>
    <w:p w14:paraId="5F06BB5F" w14:textId="77777777" w:rsidR="00457ABC" w:rsidRPr="00457ABC" w:rsidRDefault="00457ABC" w:rsidP="00457ABC">
      <w:pPr>
        <w:pStyle w:val="BodytextRU"/>
        <w:rPr>
          <w:rFonts w:asciiTheme="minorHAnsi" w:hAnsiTheme="minorHAnsi" w:cstheme="minorHAnsi"/>
          <w:color w:val="222222"/>
          <w:sz w:val="32"/>
          <w:szCs w:val="32"/>
          <w:lang w:val="nl-NL"/>
        </w:rPr>
      </w:pPr>
      <w:r w:rsidRPr="00457ABC">
        <w:rPr>
          <w:rFonts w:asciiTheme="minorHAnsi" w:hAnsiTheme="minorHAnsi" w:cstheme="minorHAnsi"/>
          <w:color w:val="222222"/>
          <w:sz w:val="32"/>
          <w:szCs w:val="32"/>
          <w:lang w:val="nl-NL"/>
        </w:rPr>
        <w:t>De m</w:t>
      </w:r>
      <w:r w:rsidRPr="00457ABC">
        <w:rPr>
          <w:rFonts w:asciiTheme="minorHAnsi" w:hAnsiTheme="minorHAnsi" w:cstheme="minorHAnsi"/>
          <w:color w:val="222222"/>
          <w:sz w:val="32"/>
          <w:szCs w:val="32"/>
          <w:lang w:val="nl-NL"/>
        </w:rPr>
        <w:t xml:space="preserve">assa </w:t>
      </w:r>
      <w:r w:rsidRPr="00457ABC">
        <w:rPr>
          <w:rFonts w:asciiTheme="minorHAnsi" w:hAnsiTheme="minorHAnsi" w:cstheme="minorHAnsi"/>
          <w:color w:val="222222"/>
          <w:sz w:val="32"/>
          <w:szCs w:val="32"/>
          <w:lang w:val="nl-NL"/>
        </w:rPr>
        <w:t>van een neutronen</w:t>
      </w:r>
      <w:r w:rsidRPr="00457ABC">
        <w:rPr>
          <w:rFonts w:asciiTheme="minorHAnsi" w:hAnsiTheme="minorHAnsi" w:cstheme="minorHAnsi"/>
          <w:color w:val="222222"/>
          <w:sz w:val="32"/>
          <w:szCs w:val="32"/>
          <w:lang w:val="nl-NL"/>
        </w:rPr>
        <w:t>ster</w:t>
      </w:r>
      <w:r w:rsidRPr="00457ABC">
        <w:rPr>
          <w:rFonts w:asciiTheme="minorHAnsi" w:hAnsiTheme="minorHAnsi" w:cstheme="minorHAnsi"/>
          <w:color w:val="222222"/>
          <w:sz w:val="32"/>
          <w:szCs w:val="32"/>
          <w:lang w:val="nl-NL"/>
        </w:rPr>
        <w:t xml:space="preserve"> is</w:t>
      </w:r>
      <w:r w:rsidRPr="00457ABC">
        <w:rPr>
          <w:rFonts w:asciiTheme="minorHAnsi" w:hAnsiTheme="minorHAnsi" w:cstheme="minorHAnsi"/>
          <w:color w:val="222222"/>
          <w:sz w:val="32"/>
          <w:szCs w:val="32"/>
          <w:lang w:val="nl-NL"/>
        </w:rPr>
        <w:t xml:space="preserve"> 1,4 - 3 zonsmassa</w:t>
      </w:r>
      <w:r w:rsidRPr="00457ABC">
        <w:rPr>
          <w:rFonts w:asciiTheme="minorHAnsi" w:hAnsiTheme="minorHAnsi" w:cstheme="minorHAnsi"/>
          <w:color w:val="222222"/>
          <w:sz w:val="32"/>
          <w:szCs w:val="32"/>
          <w:lang w:val="nl-NL"/>
        </w:rPr>
        <w:t>’</w:t>
      </w:r>
      <w:r w:rsidRPr="00457ABC">
        <w:rPr>
          <w:rFonts w:asciiTheme="minorHAnsi" w:hAnsiTheme="minorHAnsi" w:cstheme="minorHAnsi"/>
          <w:color w:val="222222"/>
          <w:sz w:val="32"/>
          <w:szCs w:val="32"/>
          <w:lang w:val="nl-NL"/>
        </w:rPr>
        <w:t>s</w:t>
      </w:r>
      <w:r w:rsidRPr="00457ABC">
        <w:rPr>
          <w:rFonts w:asciiTheme="minorHAnsi" w:hAnsiTheme="minorHAnsi" w:cstheme="minorHAnsi"/>
          <w:color w:val="222222"/>
          <w:sz w:val="32"/>
          <w:szCs w:val="32"/>
          <w:lang w:val="nl-NL"/>
        </w:rPr>
        <w:t xml:space="preserve"> en de d</w:t>
      </w:r>
      <w:r w:rsidRPr="00457ABC">
        <w:rPr>
          <w:rFonts w:asciiTheme="minorHAnsi" w:hAnsiTheme="minorHAnsi" w:cstheme="minorHAnsi"/>
          <w:color w:val="222222"/>
          <w:sz w:val="32"/>
          <w:szCs w:val="32"/>
          <w:lang w:val="nl-NL"/>
        </w:rPr>
        <w:t>iameter</w:t>
      </w:r>
      <w:r w:rsidRPr="00457ABC">
        <w:rPr>
          <w:rFonts w:asciiTheme="minorHAnsi" w:hAnsiTheme="minorHAnsi" w:cstheme="minorHAnsi"/>
          <w:color w:val="222222"/>
          <w:sz w:val="32"/>
          <w:szCs w:val="32"/>
          <w:lang w:val="nl-NL"/>
        </w:rPr>
        <w:t xml:space="preserve"> van een</w:t>
      </w:r>
      <w:r w:rsidRPr="00457ABC">
        <w:rPr>
          <w:rFonts w:asciiTheme="minorHAnsi" w:hAnsiTheme="minorHAnsi" w:cstheme="minorHAnsi"/>
          <w:color w:val="222222"/>
          <w:sz w:val="32"/>
          <w:szCs w:val="32"/>
          <w:lang w:val="nl-NL"/>
        </w:rPr>
        <w:t xml:space="preserve"> neutronenster</w:t>
      </w:r>
      <w:r w:rsidRPr="00457ABC">
        <w:rPr>
          <w:rFonts w:asciiTheme="minorHAnsi" w:hAnsiTheme="minorHAnsi" w:cstheme="minorHAnsi"/>
          <w:color w:val="222222"/>
          <w:sz w:val="32"/>
          <w:szCs w:val="32"/>
          <w:lang w:val="nl-NL"/>
        </w:rPr>
        <w:t xml:space="preserve"> is ongeveer</w:t>
      </w:r>
      <w:r w:rsidRPr="00457ABC">
        <w:rPr>
          <w:rFonts w:asciiTheme="minorHAnsi" w:hAnsiTheme="minorHAnsi" w:cstheme="minorHAnsi"/>
          <w:color w:val="222222"/>
          <w:sz w:val="32"/>
          <w:szCs w:val="32"/>
          <w:lang w:val="nl-NL"/>
        </w:rPr>
        <w:t xml:space="preserve"> 20 km (afstand Arnhem-Nijmegen).</w:t>
      </w:r>
    </w:p>
    <w:p w14:paraId="12E91B3B" w14:textId="77777777" w:rsidR="00457ABC" w:rsidRPr="00457ABC" w:rsidRDefault="00457ABC" w:rsidP="00457ABC">
      <w:pPr>
        <w:pStyle w:val="BodytextRU"/>
        <w:rPr>
          <w:rFonts w:asciiTheme="minorHAnsi" w:hAnsiTheme="minorHAnsi" w:cstheme="minorHAnsi"/>
          <w:color w:val="222222"/>
          <w:sz w:val="32"/>
          <w:szCs w:val="32"/>
          <w:lang w:val="nl-NL"/>
        </w:rPr>
      </w:pPr>
    </w:p>
    <w:p w14:paraId="2A97C02A" w14:textId="58665E54" w:rsidR="00392F9E" w:rsidRPr="00457ABC" w:rsidRDefault="00457ABC" w:rsidP="00457ABC">
      <w:pPr>
        <w:pStyle w:val="BodytextRU"/>
        <w:rPr>
          <w:rFonts w:asciiTheme="minorHAnsi" w:hAnsiTheme="minorHAnsi" w:cstheme="minorHAnsi"/>
          <w:color w:val="222222"/>
          <w:sz w:val="32"/>
          <w:szCs w:val="32"/>
          <w:lang w:val="nl-NL"/>
        </w:rPr>
      </w:pPr>
      <w:r w:rsidRPr="00457ABC">
        <w:rPr>
          <w:rFonts w:asciiTheme="minorHAnsi" w:hAnsiTheme="minorHAnsi" w:cstheme="minorHAnsi"/>
          <w:color w:val="222222"/>
          <w:sz w:val="32"/>
          <w:szCs w:val="32"/>
          <w:lang w:val="nl-NL"/>
        </w:rPr>
        <w:t xml:space="preserve">- </w:t>
      </w:r>
      <w:r w:rsidRPr="00457ABC">
        <w:rPr>
          <w:rFonts w:asciiTheme="minorHAnsi" w:hAnsiTheme="minorHAnsi" w:cstheme="minorHAnsi"/>
          <w:color w:val="222222"/>
          <w:sz w:val="32"/>
          <w:szCs w:val="32"/>
          <w:lang w:val="nl-NL"/>
        </w:rPr>
        <w:t>Bereken de massa van 1 theelepeltje neutronenster.</w:t>
      </w:r>
    </w:p>
    <w:p w14:paraId="7F5AE4ED" w14:textId="77777777" w:rsidR="00392F9E" w:rsidRPr="00457ABC" w:rsidRDefault="00392F9E" w:rsidP="00392F9E">
      <w:pPr>
        <w:pStyle w:val="BodytextRU"/>
        <w:rPr>
          <w:rFonts w:asciiTheme="minorHAnsi" w:hAnsiTheme="minorHAnsi" w:cstheme="minorHAnsi"/>
          <w:color w:val="222222"/>
          <w:sz w:val="32"/>
          <w:szCs w:val="32"/>
          <w:lang w:val="nl-NL"/>
        </w:rPr>
      </w:pPr>
    </w:p>
    <w:p w14:paraId="189CCC23" w14:textId="659009B1" w:rsidR="00457ABC" w:rsidRDefault="00457ABC" w:rsidP="00457ABC">
      <w:pPr>
        <w:pStyle w:val="BodytextRU"/>
        <w:rPr>
          <w:rFonts w:asciiTheme="minorHAnsi" w:hAnsiTheme="minorHAnsi" w:cstheme="minorHAnsi"/>
          <w:color w:val="222222"/>
          <w:sz w:val="32"/>
          <w:szCs w:val="32"/>
          <w:lang w:val="nl-NL"/>
        </w:rPr>
      </w:pPr>
      <w:r w:rsidRPr="00457ABC">
        <w:rPr>
          <w:rFonts w:asciiTheme="minorHAnsi" w:hAnsiTheme="minorHAnsi" w:cstheme="minorHAnsi"/>
          <w:color w:val="222222"/>
          <w:sz w:val="32"/>
          <w:szCs w:val="32"/>
          <w:lang w:val="nl-NL"/>
        </w:rPr>
        <w:t xml:space="preserve">- Dit is </w:t>
      </w:r>
      <w:r>
        <w:rPr>
          <w:rFonts w:asciiTheme="minorHAnsi" w:hAnsiTheme="minorHAnsi" w:cstheme="minorHAnsi"/>
          <w:color w:val="222222"/>
          <w:sz w:val="32"/>
          <w:szCs w:val="32"/>
          <w:lang w:val="nl-NL"/>
        </w:rPr>
        <w:t xml:space="preserve">gelijk aan de massa van … </w:t>
      </w:r>
    </w:p>
    <w:p w14:paraId="3D64A2FE" w14:textId="25208A15" w:rsidR="00457ABC" w:rsidRPr="00457ABC" w:rsidRDefault="00457ABC" w:rsidP="00392F9E">
      <w:pPr>
        <w:pStyle w:val="BodytextRU"/>
        <w:rPr>
          <w:rFonts w:asciiTheme="minorHAnsi" w:hAnsiTheme="minorHAnsi" w:cstheme="minorHAnsi"/>
          <w:color w:val="222222"/>
          <w:sz w:val="32"/>
          <w:szCs w:val="32"/>
          <w:lang w:val="nl-NL"/>
        </w:rPr>
      </w:pPr>
      <w:r>
        <w:rPr>
          <w:rFonts w:asciiTheme="minorHAnsi" w:hAnsiTheme="minorHAnsi" w:cstheme="minorHAnsi"/>
          <w:color w:val="222222"/>
          <w:sz w:val="32"/>
          <w:szCs w:val="32"/>
          <w:lang w:val="nl-NL"/>
        </w:rPr>
        <w:t>A) een olifant, B) alle mensen op Aarde samen, C) de jaarlijkse CO2 uitstoot door mensen</w:t>
      </w:r>
    </w:p>
    <w:p w14:paraId="5E030A22" w14:textId="467CD0D7" w:rsidR="00392F9E" w:rsidRPr="00457ABC" w:rsidRDefault="00392F9E" w:rsidP="00392F9E">
      <w:pPr>
        <w:pStyle w:val="BodytextRU"/>
        <w:rPr>
          <w:rFonts w:asciiTheme="minorHAnsi" w:hAnsiTheme="minorHAnsi" w:cstheme="minorHAnsi"/>
          <w:b/>
          <w:bCs/>
          <w:color w:val="222222"/>
          <w:sz w:val="32"/>
          <w:szCs w:val="32"/>
          <w:lang w:val="nl-NL"/>
        </w:rPr>
      </w:pPr>
      <w:r w:rsidRPr="00457ABC">
        <w:rPr>
          <w:rFonts w:asciiTheme="minorHAnsi" w:hAnsiTheme="minorHAnsi" w:cstheme="minorHAnsi"/>
          <w:b/>
          <w:bCs/>
          <w:color w:val="222222"/>
          <w:sz w:val="32"/>
          <w:szCs w:val="32"/>
          <w:lang w:val="nl-NL"/>
        </w:rPr>
        <w:lastRenderedPageBreak/>
        <w:t>3. Gravitatiegolven</w:t>
      </w:r>
    </w:p>
    <w:p w14:paraId="19D83324" w14:textId="505A16C5" w:rsidR="00392F9E" w:rsidRPr="00457ABC" w:rsidRDefault="00392F9E" w:rsidP="00392F9E">
      <w:pPr>
        <w:pStyle w:val="BodytextRU"/>
        <w:rPr>
          <w:rFonts w:asciiTheme="minorHAnsi" w:hAnsiTheme="minorHAnsi" w:cstheme="minorHAnsi"/>
          <w:color w:val="222222"/>
          <w:sz w:val="32"/>
          <w:szCs w:val="32"/>
          <w:lang w:val="nl-NL"/>
        </w:rPr>
      </w:pPr>
      <w:r w:rsidRPr="00457ABC">
        <w:rPr>
          <w:rFonts w:asciiTheme="minorBidi" w:hAnsiTheme="minorBidi" w:cstheme="minorBidi"/>
          <w:noProof/>
          <w:sz w:val="22"/>
          <w:szCs w:val="32"/>
        </w:rPr>
        <w:drawing>
          <wp:inline distT="0" distB="0" distL="0" distR="0" wp14:anchorId="2B2858E9" wp14:editId="45E7B836">
            <wp:extent cx="5334000" cy="1244600"/>
            <wp:effectExtent l="0" t="0" r="0" b="0"/>
            <wp:docPr id="3" name="Picture 3" descr="A picture containing candle, screenshot, astrono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ndle, screenshot, astronom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7371" cy="1247720"/>
                    </a:xfrm>
                    <a:prstGeom prst="rect">
                      <a:avLst/>
                    </a:prstGeom>
                    <a:noFill/>
                    <a:ln>
                      <a:noFill/>
                    </a:ln>
                  </pic:spPr>
                </pic:pic>
              </a:graphicData>
            </a:graphic>
          </wp:inline>
        </w:drawing>
      </w:r>
    </w:p>
    <w:p w14:paraId="43FD22E5" w14:textId="77E66D7B" w:rsidR="00392F9E" w:rsidRPr="00457ABC" w:rsidRDefault="00392F9E" w:rsidP="00392F9E">
      <w:pPr>
        <w:pStyle w:val="BodytextRU"/>
        <w:rPr>
          <w:rFonts w:asciiTheme="minorHAnsi" w:hAnsiTheme="minorHAnsi" w:cstheme="minorHAnsi"/>
          <w:color w:val="222222"/>
          <w:sz w:val="32"/>
          <w:szCs w:val="32"/>
          <w:lang w:val="nl-NL"/>
        </w:rPr>
      </w:pPr>
      <w:r w:rsidRPr="00457ABC">
        <w:rPr>
          <w:rFonts w:asciiTheme="minorHAnsi" w:hAnsiTheme="minorHAnsi" w:cstheme="minorHAnsi"/>
          <w:color w:val="222222"/>
          <w:sz w:val="32"/>
          <w:szCs w:val="32"/>
          <w:lang w:val="nl-NL"/>
        </w:rPr>
        <w:t xml:space="preserve">Het detecteren van zwaartekrachtsgolven is lastig omdat hun effect heel klein is. Er wordt wel gezegd dat je het kunt vergelijken met als je een druppel water in het IJsselmeer laat vallen en je de stijging van het waterpeil wilt meten. Het </w:t>
      </w:r>
      <w:bookmarkStart w:id="0" w:name="_Hlk145591704"/>
      <w:r w:rsidRPr="00457ABC">
        <w:rPr>
          <w:rFonts w:asciiTheme="minorHAnsi" w:hAnsiTheme="minorHAnsi" w:cstheme="minorHAnsi"/>
          <w:color w:val="222222"/>
          <w:sz w:val="32"/>
          <w:szCs w:val="32"/>
          <w:lang w:val="nl-NL"/>
        </w:rPr>
        <w:t xml:space="preserve">IJsselmeer heeft een oppervlakte van 1133 km² </w:t>
      </w:r>
      <w:bookmarkEnd w:id="0"/>
      <w:r w:rsidRPr="00457ABC">
        <w:rPr>
          <w:rFonts w:asciiTheme="minorHAnsi" w:hAnsiTheme="minorHAnsi" w:cstheme="minorHAnsi"/>
          <w:color w:val="222222"/>
          <w:sz w:val="32"/>
          <w:szCs w:val="32"/>
          <w:lang w:val="nl-NL"/>
        </w:rPr>
        <w:t>en is gemiddeld 4,4 meter diep.</w:t>
      </w:r>
      <w:r w:rsidRPr="00457ABC">
        <w:rPr>
          <w:rFonts w:asciiTheme="minorHAnsi" w:hAnsiTheme="minorHAnsi" w:cstheme="minorHAnsi"/>
          <w:color w:val="222222"/>
          <w:sz w:val="32"/>
          <w:szCs w:val="32"/>
          <w:lang w:val="nl-NL"/>
        </w:rPr>
        <w:t xml:space="preserve"> </w:t>
      </w:r>
    </w:p>
    <w:p w14:paraId="1D6695D7" w14:textId="77777777" w:rsidR="00392F9E" w:rsidRPr="00457ABC" w:rsidRDefault="00392F9E" w:rsidP="00392F9E">
      <w:pPr>
        <w:pStyle w:val="BodytextRU"/>
        <w:rPr>
          <w:rFonts w:asciiTheme="minorHAnsi" w:hAnsiTheme="minorHAnsi" w:cstheme="minorHAnsi"/>
          <w:color w:val="222222"/>
          <w:sz w:val="32"/>
          <w:szCs w:val="32"/>
          <w:lang w:val="nl-NL"/>
        </w:rPr>
      </w:pPr>
    </w:p>
    <w:p w14:paraId="1C2C09F1" w14:textId="593823C1" w:rsidR="00392F9E" w:rsidRPr="00457ABC" w:rsidRDefault="00392F9E" w:rsidP="00392F9E">
      <w:pPr>
        <w:pStyle w:val="BodytextRU"/>
        <w:rPr>
          <w:rFonts w:asciiTheme="minorHAnsi" w:hAnsiTheme="minorHAnsi" w:cstheme="minorHAnsi"/>
          <w:color w:val="222222"/>
          <w:sz w:val="32"/>
          <w:szCs w:val="32"/>
          <w:lang w:val="nl-NL"/>
        </w:rPr>
      </w:pPr>
      <w:r w:rsidRPr="00457ABC">
        <w:rPr>
          <w:rFonts w:asciiTheme="minorHAnsi" w:hAnsiTheme="minorHAnsi" w:cstheme="minorHAnsi"/>
          <w:color w:val="222222"/>
          <w:sz w:val="32"/>
          <w:szCs w:val="32"/>
          <w:lang w:val="nl-NL"/>
        </w:rPr>
        <w:t xml:space="preserve">- </w:t>
      </w:r>
      <w:r w:rsidRPr="00457ABC">
        <w:rPr>
          <w:rFonts w:asciiTheme="minorHAnsi" w:hAnsiTheme="minorHAnsi" w:cstheme="minorHAnsi"/>
          <w:sz w:val="32"/>
          <w:szCs w:val="32"/>
          <w:lang w:val="nl-NL"/>
        </w:rPr>
        <w:t xml:space="preserve">Bereken de stijging van het waterpeil in het </w:t>
      </w:r>
      <w:proofErr w:type="spellStart"/>
      <w:r w:rsidRPr="00457ABC">
        <w:rPr>
          <w:rFonts w:asciiTheme="minorHAnsi" w:hAnsiTheme="minorHAnsi" w:cstheme="minorHAnsi"/>
          <w:sz w:val="32"/>
          <w:szCs w:val="32"/>
          <w:lang w:val="nl-NL"/>
        </w:rPr>
        <w:t>Ijsselmeer</w:t>
      </w:r>
      <w:proofErr w:type="spellEnd"/>
      <w:r w:rsidRPr="00457ABC">
        <w:rPr>
          <w:rFonts w:asciiTheme="minorHAnsi" w:hAnsiTheme="minorHAnsi" w:cstheme="minorHAnsi"/>
          <w:sz w:val="32"/>
          <w:szCs w:val="32"/>
          <w:lang w:val="nl-NL"/>
        </w:rPr>
        <w:t xml:space="preserve"> als je er een</w:t>
      </w:r>
      <w:r w:rsidRPr="00457ABC">
        <w:rPr>
          <w:rFonts w:asciiTheme="minorHAnsi" w:hAnsiTheme="minorHAnsi" w:cstheme="minorHAnsi"/>
          <w:sz w:val="22"/>
          <w:szCs w:val="32"/>
          <w:lang w:val="nl-NL"/>
        </w:rPr>
        <w:t xml:space="preserve"> </w:t>
      </w:r>
      <w:r w:rsidRPr="00457ABC">
        <w:rPr>
          <w:rFonts w:asciiTheme="minorHAnsi" w:hAnsiTheme="minorHAnsi" w:cstheme="minorHAnsi"/>
          <w:sz w:val="32"/>
          <w:szCs w:val="32"/>
          <w:lang w:val="nl-NL"/>
        </w:rPr>
        <w:t xml:space="preserve">druppel water met een volume van 0,05 </w:t>
      </w:r>
      <w:proofErr w:type="spellStart"/>
      <w:r w:rsidRPr="00457ABC">
        <w:rPr>
          <w:rFonts w:asciiTheme="minorHAnsi" w:hAnsiTheme="minorHAnsi" w:cstheme="minorHAnsi"/>
          <w:sz w:val="32"/>
          <w:szCs w:val="32"/>
          <w:lang w:val="nl-NL"/>
        </w:rPr>
        <w:t>mL</w:t>
      </w:r>
      <w:proofErr w:type="spellEnd"/>
      <w:r w:rsidRPr="00457ABC">
        <w:rPr>
          <w:rFonts w:asciiTheme="minorHAnsi" w:hAnsiTheme="minorHAnsi" w:cstheme="minorHAnsi"/>
          <w:sz w:val="32"/>
          <w:szCs w:val="32"/>
          <w:lang w:val="nl-NL"/>
        </w:rPr>
        <w:t xml:space="preserve"> in laat vallen.</w:t>
      </w:r>
    </w:p>
    <w:p w14:paraId="0E70E5C9" w14:textId="77777777" w:rsidR="00392F9E" w:rsidRDefault="00392F9E" w:rsidP="00324143">
      <w:pPr>
        <w:pStyle w:val="BodytextRU"/>
        <w:rPr>
          <w:rFonts w:asciiTheme="minorHAnsi" w:hAnsiTheme="minorHAnsi" w:cstheme="minorHAnsi"/>
          <w:sz w:val="32"/>
          <w:szCs w:val="32"/>
          <w:lang w:val="nl-NL"/>
        </w:rPr>
      </w:pPr>
    </w:p>
    <w:p w14:paraId="559A115B" w14:textId="6D90BFCE" w:rsidR="00457ABC" w:rsidRPr="00457ABC" w:rsidRDefault="00457ABC" w:rsidP="00324143">
      <w:pPr>
        <w:pStyle w:val="BodytextRU"/>
        <w:rPr>
          <w:rFonts w:asciiTheme="minorHAnsi" w:hAnsiTheme="minorHAnsi" w:cstheme="minorHAnsi"/>
          <w:b/>
          <w:bCs/>
          <w:sz w:val="32"/>
          <w:szCs w:val="32"/>
          <w:lang w:val="nl-NL"/>
        </w:rPr>
      </w:pPr>
      <w:r>
        <w:rPr>
          <w:rFonts w:asciiTheme="minorHAnsi" w:hAnsiTheme="minorHAnsi" w:cstheme="minorHAnsi"/>
          <w:b/>
          <w:bCs/>
          <w:sz w:val="32"/>
          <w:szCs w:val="32"/>
          <w:lang w:val="nl-NL"/>
        </w:rPr>
        <w:t>4</w:t>
      </w:r>
      <w:r w:rsidRPr="00457ABC">
        <w:rPr>
          <w:rFonts w:asciiTheme="minorHAnsi" w:hAnsiTheme="minorHAnsi" w:cstheme="minorHAnsi"/>
          <w:b/>
          <w:bCs/>
          <w:sz w:val="32"/>
          <w:szCs w:val="32"/>
          <w:lang w:val="nl-NL"/>
        </w:rPr>
        <w:t>. Hoe groot is een boogseconde?</w:t>
      </w:r>
    </w:p>
    <w:p w14:paraId="43570FFA" w14:textId="77777777" w:rsidR="00457ABC" w:rsidRDefault="00457ABC" w:rsidP="00457ABC">
      <w:pPr>
        <w:pStyle w:val="BodytextRU"/>
        <w:rPr>
          <w:rFonts w:asciiTheme="minorHAnsi" w:hAnsiTheme="minorHAnsi" w:cstheme="minorHAnsi"/>
          <w:sz w:val="32"/>
          <w:szCs w:val="32"/>
          <w:lang w:val="nl-NL"/>
        </w:rPr>
      </w:pPr>
    </w:p>
    <w:p w14:paraId="161D8600" w14:textId="7C2FD82B" w:rsidR="00457ABC" w:rsidRDefault="00457ABC" w:rsidP="00457ABC">
      <w:pPr>
        <w:pStyle w:val="BodytextRU"/>
        <w:rPr>
          <w:rFonts w:asciiTheme="minorHAnsi" w:hAnsiTheme="minorHAnsi" w:cstheme="minorHAnsi"/>
          <w:sz w:val="32"/>
          <w:szCs w:val="32"/>
          <w:lang w:val="nl-NL"/>
        </w:rPr>
      </w:pPr>
      <w:r>
        <w:rPr>
          <w:rFonts w:asciiTheme="minorHAnsi" w:hAnsiTheme="minorHAnsi" w:cstheme="minorHAnsi"/>
          <w:sz w:val="32"/>
          <w:szCs w:val="32"/>
          <w:lang w:val="nl-NL"/>
        </w:rPr>
        <w:t xml:space="preserve">De </w:t>
      </w:r>
      <w:r w:rsidRPr="00457ABC">
        <w:rPr>
          <w:rFonts w:asciiTheme="minorHAnsi" w:hAnsiTheme="minorHAnsi" w:cstheme="minorHAnsi"/>
          <w:sz w:val="32"/>
          <w:szCs w:val="32"/>
          <w:lang w:val="nl-NL"/>
        </w:rPr>
        <w:t xml:space="preserve">Maan </w:t>
      </w:r>
      <w:r w:rsidRPr="00457ABC">
        <w:rPr>
          <w:rFonts w:asciiTheme="minorHAnsi" w:hAnsiTheme="minorHAnsi" w:cstheme="minorHAnsi"/>
          <w:sz w:val="32"/>
          <w:szCs w:val="32"/>
          <w:lang w:val="nl-NL"/>
        </w:rPr>
        <w:t xml:space="preserve">is </w:t>
      </w:r>
      <w:r w:rsidRPr="00457ABC">
        <w:rPr>
          <w:rFonts w:asciiTheme="minorHAnsi" w:hAnsiTheme="minorHAnsi" w:cstheme="minorHAnsi"/>
          <w:sz w:val="32"/>
          <w:szCs w:val="32"/>
          <w:lang w:val="nl-NL"/>
        </w:rPr>
        <w:t>~0,5 graden</w:t>
      </w:r>
      <w:r w:rsidRPr="00457ABC">
        <w:rPr>
          <w:rFonts w:asciiTheme="minorHAnsi" w:hAnsiTheme="minorHAnsi" w:cstheme="minorHAnsi"/>
          <w:sz w:val="32"/>
          <w:szCs w:val="32"/>
          <w:lang w:val="nl-NL"/>
        </w:rPr>
        <w:t xml:space="preserve"> aan de hemel en </w:t>
      </w:r>
      <w:r w:rsidRPr="00457ABC">
        <w:rPr>
          <w:rFonts w:asciiTheme="minorHAnsi" w:hAnsiTheme="minorHAnsi" w:cstheme="minorHAnsi"/>
          <w:sz w:val="32"/>
          <w:szCs w:val="32"/>
          <w:lang w:val="nl-NL"/>
        </w:rPr>
        <w:t>Jupiter</w:t>
      </w:r>
      <w:r w:rsidR="00C15171">
        <w:rPr>
          <w:rFonts w:asciiTheme="minorHAnsi" w:hAnsiTheme="minorHAnsi" w:cstheme="minorHAnsi"/>
          <w:sz w:val="32"/>
          <w:szCs w:val="32"/>
          <w:lang w:val="nl-NL"/>
        </w:rPr>
        <w:t xml:space="preserve"> is</w:t>
      </w:r>
      <w:r>
        <w:rPr>
          <w:rFonts w:asciiTheme="minorHAnsi" w:hAnsiTheme="minorHAnsi" w:cstheme="minorHAnsi"/>
          <w:sz w:val="32"/>
          <w:szCs w:val="32"/>
          <w:lang w:val="nl-NL"/>
        </w:rPr>
        <w:t xml:space="preserve"> gemiddeld</w:t>
      </w:r>
      <w:r w:rsidRPr="00457ABC">
        <w:rPr>
          <w:rFonts w:asciiTheme="minorHAnsi" w:hAnsiTheme="minorHAnsi" w:cstheme="minorHAnsi"/>
          <w:sz w:val="32"/>
          <w:szCs w:val="32"/>
          <w:lang w:val="nl-NL"/>
        </w:rPr>
        <w:t xml:space="preserve"> ~0,5 boogminuut</w:t>
      </w:r>
      <w:r w:rsidRPr="00457ABC">
        <w:rPr>
          <w:rFonts w:asciiTheme="minorHAnsi" w:hAnsiTheme="minorHAnsi" w:cstheme="minorHAnsi"/>
          <w:sz w:val="32"/>
          <w:szCs w:val="32"/>
          <w:lang w:val="nl-NL"/>
        </w:rPr>
        <w:t>.</w:t>
      </w:r>
    </w:p>
    <w:p w14:paraId="6B8B7EC5" w14:textId="77777777" w:rsidR="00457ABC" w:rsidRPr="00457ABC" w:rsidRDefault="00457ABC" w:rsidP="00457ABC">
      <w:pPr>
        <w:pStyle w:val="BodytextRU"/>
        <w:rPr>
          <w:rFonts w:asciiTheme="minorHAnsi" w:hAnsiTheme="minorHAnsi" w:cstheme="minorHAnsi"/>
          <w:sz w:val="32"/>
          <w:szCs w:val="32"/>
          <w:lang w:val="nl-NL"/>
        </w:rPr>
      </w:pPr>
    </w:p>
    <w:p w14:paraId="0C56B08E" w14:textId="463AE2A0" w:rsidR="00457ABC" w:rsidRPr="00457ABC" w:rsidRDefault="00457ABC" w:rsidP="00457ABC">
      <w:pPr>
        <w:pStyle w:val="BodytextRU"/>
        <w:rPr>
          <w:rFonts w:asciiTheme="minorHAnsi" w:hAnsiTheme="minorHAnsi" w:cstheme="minorHAnsi"/>
          <w:sz w:val="32"/>
          <w:szCs w:val="32"/>
          <w:lang w:val="nl-NL"/>
        </w:rPr>
      </w:pPr>
      <w:r w:rsidRPr="00457ABC">
        <w:rPr>
          <w:rFonts w:asciiTheme="minorHAnsi" w:hAnsiTheme="minorHAnsi" w:cstheme="minorHAnsi"/>
          <w:sz w:val="32"/>
          <w:szCs w:val="32"/>
          <w:lang w:val="nl-NL"/>
        </w:rPr>
        <w:t>-</w:t>
      </w:r>
      <w:r w:rsidRPr="00457ABC">
        <w:rPr>
          <w:rFonts w:asciiTheme="minorHAnsi" w:hAnsiTheme="minorHAnsi" w:cstheme="minorHAnsi"/>
          <w:sz w:val="32"/>
          <w:szCs w:val="32"/>
          <w:lang w:val="nl-NL"/>
        </w:rPr>
        <w:t xml:space="preserve"> Op welke afstand </w:t>
      </w:r>
      <w:r>
        <w:rPr>
          <w:rFonts w:asciiTheme="minorHAnsi" w:hAnsiTheme="minorHAnsi" w:cstheme="minorHAnsi"/>
          <w:sz w:val="32"/>
          <w:szCs w:val="32"/>
          <w:lang w:val="nl-NL"/>
        </w:rPr>
        <w:t>moet je een voetbal houden zodat deze gelijk is</w:t>
      </w:r>
      <w:r w:rsidRPr="00457ABC">
        <w:rPr>
          <w:rFonts w:asciiTheme="minorHAnsi" w:hAnsiTheme="minorHAnsi" w:cstheme="minorHAnsi"/>
          <w:sz w:val="32"/>
          <w:szCs w:val="32"/>
          <w:lang w:val="nl-NL"/>
        </w:rPr>
        <w:t xml:space="preserve"> aan 1</w:t>
      </w:r>
      <w:r w:rsidRPr="00457ABC">
        <w:rPr>
          <w:rFonts w:asciiTheme="minorHAnsi" w:hAnsiTheme="minorHAnsi" w:cstheme="minorHAnsi"/>
          <w:sz w:val="32"/>
          <w:szCs w:val="32"/>
          <w:lang w:val="nl-NL"/>
        </w:rPr>
        <w:t xml:space="preserve"> </w:t>
      </w:r>
      <w:r w:rsidRPr="00457ABC">
        <w:rPr>
          <w:rFonts w:asciiTheme="minorHAnsi" w:hAnsiTheme="minorHAnsi" w:cstheme="minorHAnsi"/>
          <w:sz w:val="32"/>
          <w:szCs w:val="32"/>
          <w:lang w:val="nl-NL"/>
        </w:rPr>
        <w:t>boogseconde?</w:t>
      </w:r>
    </w:p>
    <w:p w14:paraId="307572BC" w14:textId="5E20E468" w:rsidR="00457ABC" w:rsidRPr="00457ABC" w:rsidRDefault="00457ABC" w:rsidP="00324143">
      <w:pPr>
        <w:pStyle w:val="BodytextRU"/>
        <w:rPr>
          <w:rFonts w:asciiTheme="minorHAnsi" w:hAnsiTheme="minorHAnsi" w:cstheme="minorHAnsi"/>
          <w:sz w:val="32"/>
          <w:szCs w:val="32"/>
          <w:lang w:val="nl-NL"/>
        </w:rPr>
      </w:pPr>
      <w:r w:rsidRPr="00457ABC">
        <w:rPr>
          <w:rFonts w:asciiTheme="minorHAnsi" w:hAnsiTheme="minorHAnsi" w:cstheme="minorHAnsi"/>
          <w:sz w:val="32"/>
          <w:szCs w:val="32"/>
          <w:lang w:val="nl-NL"/>
        </w:rPr>
        <w:drawing>
          <wp:inline distT="0" distB="0" distL="0" distR="0" wp14:anchorId="3D65F314" wp14:editId="4614FE08">
            <wp:extent cx="3917080" cy="2377440"/>
            <wp:effectExtent l="0" t="0" r="7620" b="3810"/>
            <wp:docPr id="5" name="Picture 4" descr="A poster of planets and moons&#10;&#10;AI-generated content may be incorrect.">
              <a:extLst xmlns:a="http://schemas.openxmlformats.org/drawingml/2006/main">
                <a:ext uri="{FF2B5EF4-FFF2-40B4-BE49-F238E27FC236}">
                  <a16:creationId xmlns:a16="http://schemas.microsoft.com/office/drawing/2014/main" id="{3EFC3E24-42A1-A3F5-5318-1B218F215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oster of planets and moons&#10;&#10;AI-generated content may be incorrect.">
                      <a:extLst>
                        <a:ext uri="{FF2B5EF4-FFF2-40B4-BE49-F238E27FC236}">
                          <a16:creationId xmlns:a16="http://schemas.microsoft.com/office/drawing/2014/main" id="{3EFC3E24-42A1-A3F5-5318-1B218F215078}"/>
                        </a:ext>
                      </a:extLst>
                    </pic:cNvPr>
                    <pic:cNvPicPr>
                      <a:picLocks noChangeAspect="1"/>
                    </pic:cNvPicPr>
                  </pic:nvPicPr>
                  <pic:blipFill>
                    <a:blip r:embed="rId12"/>
                    <a:stretch>
                      <a:fillRect/>
                    </a:stretch>
                  </pic:blipFill>
                  <pic:spPr>
                    <a:xfrm>
                      <a:off x="0" y="0"/>
                      <a:ext cx="3953418" cy="2399495"/>
                    </a:xfrm>
                    <a:prstGeom prst="rect">
                      <a:avLst/>
                    </a:prstGeom>
                  </pic:spPr>
                </pic:pic>
              </a:graphicData>
            </a:graphic>
          </wp:inline>
        </w:drawing>
      </w:r>
      <w:r>
        <w:rPr>
          <w:rFonts w:asciiTheme="minorHAnsi" w:hAnsiTheme="minorHAnsi" w:cstheme="minorHAnsi"/>
          <w:sz w:val="32"/>
          <w:szCs w:val="32"/>
          <w:lang w:val="nl-NL"/>
        </w:rPr>
        <w:t xml:space="preserve">       </w:t>
      </w:r>
      <w:r w:rsidRPr="00457ABC">
        <w:rPr>
          <w:rFonts w:asciiTheme="minorHAnsi" w:hAnsiTheme="minorHAnsi" w:cstheme="minorHAnsi"/>
          <w:sz w:val="32"/>
          <w:szCs w:val="32"/>
          <w:lang w:val="nl-NL"/>
        </w:rPr>
        <w:drawing>
          <wp:inline distT="0" distB="0" distL="0" distR="0" wp14:anchorId="7BB6D543" wp14:editId="4BCE10FF">
            <wp:extent cx="2318607" cy="1009825"/>
            <wp:effectExtent l="6668" t="0" r="0" b="0"/>
            <wp:docPr id="1028" name="Picture 4" descr="Box 1.1a">
              <a:extLst xmlns:a="http://schemas.openxmlformats.org/drawingml/2006/main">
                <a:ext uri="{FF2B5EF4-FFF2-40B4-BE49-F238E27FC236}">
                  <a16:creationId xmlns:a16="http://schemas.microsoft.com/office/drawing/2014/main" id="{00369B59-D319-4D0A-90DB-6AB292CD3B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Box 1.1a">
                      <a:extLst>
                        <a:ext uri="{FF2B5EF4-FFF2-40B4-BE49-F238E27FC236}">
                          <a16:creationId xmlns:a16="http://schemas.microsoft.com/office/drawing/2014/main" id="{00369B59-D319-4D0A-90DB-6AB292CD3B88}"/>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2400935" cy="1045681"/>
                    </a:xfrm>
                    <a:prstGeom prst="rect">
                      <a:avLst/>
                    </a:prstGeom>
                    <a:noFill/>
                  </pic:spPr>
                </pic:pic>
              </a:graphicData>
            </a:graphic>
          </wp:inline>
        </w:drawing>
      </w:r>
    </w:p>
    <w:sectPr w:rsidR="00457ABC" w:rsidRPr="00457ABC" w:rsidSect="00324143">
      <w:pgSz w:w="11906" w:h="16838" w:code="9"/>
      <w:pgMar w:top="1418" w:right="1701" w:bottom="1418"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689F" w14:textId="77777777" w:rsidR="0026617B" w:rsidRPr="00897FA5" w:rsidRDefault="0026617B" w:rsidP="00897FA5">
      <w:pPr>
        <w:pStyle w:val="Footer"/>
      </w:pPr>
    </w:p>
  </w:endnote>
  <w:endnote w:type="continuationSeparator" w:id="0">
    <w:p w14:paraId="13FCC84E" w14:textId="77777777" w:rsidR="0026617B" w:rsidRPr="00897FA5" w:rsidRDefault="0026617B" w:rsidP="00897FA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panose1 w:val="020B0906030804020204"/>
    <w:charset w:val="00"/>
    <w:family w:val="swiss"/>
    <w:pitch w:val="variable"/>
    <w:sig w:usb0="E00002EF" w:usb1="4000205B" w:usb2="00000028"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5150" w14:textId="77777777" w:rsidR="0026617B" w:rsidRPr="00897FA5" w:rsidRDefault="0026617B" w:rsidP="00897FA5">
      <w:pPr>
        <w:pStyle w:val="Footer"/>
      </w:pPr>
    </w:p>
  </w:footnote>
  <w:footnote w:type="continuationSeparator" w:id="0">
    <w:p w14:paraId="31817DF2" w14:textId="77777777" w:rsidR="0026617B" w:rsidRPr="00897FA5" w:rsidRDefault="0026617B" w:rsidP="00897FA5">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A97"/>
    <w:multiLevelType w:val="hybridMultilevel"/>
    <w:tmpl w:val="77B62758"/>
    <w:lvl w:ilvl="0" w:tplc="200A9AB4">
      <w:start w:val="1"/>
      <w:numFmt w:val="bullet"/>
      <w:pStyle w:val="TOC3"/>
      <w:lvlText w:val="•"/>
      <w:lvlJc w:val="left"/>
      <w:pPr>
        <w:ind w:left="743" w:hanging="261"/>
      </w:pPr>
      <w:rPr>
        <w:rFonts w:ascii="Georgia" w:hAnsi="Georgia" w:hint="default"/>
      </w:rPr>
    </w:lvl>
    <w:lvl w:ilvl="1" w:tplc="04130003" w:tentative="1">
      <w:start w:val="1"/>
      <w:numFmt w:val="bullet"/>
      <w:lvlText w:val="o"/>
      <w:lvlJc w:val="left"/>
      <w:pPr>
        <w:ind w:left="1920" w:hanging="360"/>
      </w:pPr>
      <w:rPr>
        <w:rFonts w:ascii="Courier New" w:hAnsi="Courier New" w:cs="Courier New" w:hint="default"/>
      </w:rPr>
    </w:lvl>
    <w:lvl w:ilvl="2" w:tplc="04130005" w:tentative="1">
      <w:start w:val="1"/>
      <w:numFmt w:val="bullet"/>
      <w:lvlText w:val=""/>
      <w:lvlJc w:val="left"/>
      <w:pPr>
        <w:ind w:left="2640" w:hanging="360"/>
      </w:pPr>
      <w:rPr>
        <w:rFonts w:ascii="Wingdings" w:hAnsi="Wingdings" w:hint="default"/>
      </w:rPr>
    </w:lvl>
    <w:lvl w:ilvl="3" w:tplc="04130001" w:tentative="1">
      <w:start w:val="1"/>
      <w:numFmt w:val="bullet"/>
      <w:lvlText w:val=""/>
      <w:lvlJc w:val="left"/>
      <w:pPr>
        <w:ind w:left="3360" w:hanging="360"/>
      </w:pPr>
      <w:rPr>
        <w:rFonts w:ascii="Symbol" w:hAnsi="Symbol" w:hint="default"/>
      </w:rPr>
    </w:lvl>
    <w:lvl w:ilvl="4" w:tplc="04130003" w:tentative="1">
      <w:start w:val="1"/>
      <w:numFmt w:val="bullet"/>
      <w:lvlText w:val="o"/>
      <w:lvlJc w:val="left"/>
      <w:pPr>
        <w:ind w:left="4080" w:hanging="360"/>
      </w:pPr>
      <w:rPr>
        <w:rFonts w:ascii="Courier New" w:hAnsi="Courier New" w:cs="Courier New" w:hint="default"/>
      </w:rPr>
    </w:lvl>
    <w:lvl w:ilvl="5" w:tplc="04130005" w:tentative="1">
      <w:start w:val="1"/>
      <w:numFmt w:val="bullet"/>
      <w:lvlText w:val=""/>
      <w:lvlJc w:val="left"/>
      <w:pPr>
        <w:ind w:left="4800" w:hanging="360"/>
      </w:pPr>
      <w:rPr>
        <w:rFonts w:ascii="Wingdings" w:hAnsi="Wingdings" w:hint="default"/>
      </w:rPr>
    </w:lvl>
    <w:lvl w:ilvl="6" w:tplc="04130001" w:tentative="1">
      <w:start w:val="1"/>
      <w:numFmt w:val="bullet"/>
      <w:lvlText w:val=""/>
      <w:lvlJc w:val="left"/>
      <w:pPr>
        <w:ind w:left="5520" w:hanging="360"/>
      </w:pPr>
      <w:rPr>
        <w:rFonts w:ascii="Symbol" w:hAnsi="Symbol" w:hint="default"/>
      </w:rPr>
    </w:lvl>
    <w:lvl w:ilvl="7" w:tplc="04130003" w:tentative="1">
      <w:start w:val="1"/>
      <w:numFmt w:val="bullet"/>
      <w:lvlText w:val="o"/>
      <w:lvlJc w:val="left"/>
      <w:pPr>
        <w:ind w:left="6240" w:hanging="360"/>
      </w:pPr>
      <w:rPr>
        <w:rFonts w:ascii="Courier New" w:hAnsi="Courier New" w:cs="Courier New" w:hint="default"/>
      </w:rPr>
    </w:lvl>
    <w:lvl w:ilvl="8" w:tplc="04130005" w:tentative="1">
      <w:start w:val="1"/>
      <w:numFmt w:val="bullet"/>
      <w:lvlText w:val=""/>
      <w:lvlJc w:val="left"/>
      <w:pPr>
        <w:ind w:left="6960" w:hanging="360"/>
      </w:pPr>
      <w:rPr>
        <w:rFonts w:ascii="Wingdings" w:hAnsi="Wingdings" w:hint="default"/>
      </w:rPr>
    </w:lvl>
  </w:abstractNum>
  <w:abstractNum w:abstractNumId="11" w15:restartNumberingAfterBreak="0">
    <w:nsid w:val="06FB0A3D"/>
    <w:multiLevelType w:val="multilevel"/>
    <w:tmpl w:val="D87A5EE0"/>
    <w:styleLink w:val="ListbulletRU"/>
    <w:lvl w:ilvl="0">
      <w:start w:val="1"/>
      <w:numFmt w:val="bullet"/>
      <w:pStyle w:val="Listbullet1stlevelRU"/>
      <w:lvlText w:val="•"/>
      <w:lvlJc w:val="left"/>
      <w:pPr>
        <w:ind w:left="170" w:hanging="170"/>
      </w:pPr>
      <w:rPr>
        <w:rFonts w:hint="default"/>
      </w:rPr>
    </w:lvl>
    <w:lvl w:ilvl="1">
      <w:start w:val="1"/>
      <w:numFmt w:val="bullet"/>
      <w:pStyle w:val="Listbullet2ndlevelRU"/>
      <w:lvlText w:val="•"/>
      <w:lvlJc w:val="left"/>
      <w:pPr>
        <w:ind w:left="340" w:hanging="170"/>
      </w:pPr>
      <w:rPr>
        <w:rFonts w:hint="default"/>
      </w:rPr>
    </w:lvl>
    <w:lvl w:ilvl="2">
      <w:start w:val="1"/>
      <w:numFmt w:val="bullet"/>
      <w:pStyle w:val="Listbullet3rdlevelRU"/>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2" w15:restartNumberingAfterBreak="0">
    <w:nsid w:val="0BC24928"/>
    <w:multiLevelType w:val="multilevel"/>
    <w:tmpl w:val="E16806A8"/>
    <w:styleLink w:val="ListdashRU"/>
    <w:lvl w:ilvl="0">
      <w:start w:val="1"/>
      <w:numFmt w:val="bullet"/>
      <w:pStyle w:val="Listdash1stlevelRU"/>
      <w:lvlText w:val="–"/>
      <w:lvlJc w:val="left"/>
      <w:pPr>
        <w:ind w:left="170" w:hanging="170"/>
      </w:pPr>
      <w:rPr>
        <w:rFonts w:hint="default"/>
      </w:rPr>
    </w:lvl>
    <w:lvl w:ilvl="1">
      <w:start w:val="1"/>
      <w:numFmt w:val="bullet"/>
      <w:pStyle w:val="Listdash2ndlevelRU"/>
      <w:lvlText w:val="–"/>
      <w:lvlJc w:val="left"/>
      <w:pPr>
        <w:ind w:left="340" w:hanging="170"/>
      </w:pPr>
      <w:rPr>
        <w:rFonts w:hint="default"/>
      </w:rPr>
    </w:lvl>
    <w:lvl w:ilvl="2">
      <w:start w:val="1"/>
      <w:numFmt w:val="bullet"/>
      <w:pStyle w:val="Listdash3rdlevelRU"/>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13" w15:restartNumberingAfterBreak="0">
    <w:nsid w:val="0EA27EB4"/>
    <w:multiLevelType w:val="multilevel"/>
    <w:tmpl w:val="B80072F2"/>
    <w:numStyleLink w:val="HeadingnumberingRU"/>
  </w:abstractNum>
  <w:abstractNum w:abstractNumId="14"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2E403D"/>
    <w:multiLevelType w:val="multilevel"/>
    <w:tmpl w:val="7D942BF4"/>
    <w:styleLink w:val="ListlowercaseletterRU"/>
    <w:lvl w:ilvl="0">
      <w:start w:val="1"/>
      <w:numFmt w:val="none"/>
      <w:pStyle w:val="ListlowercaseletterbodytextRU"/>
      <w:lvlText w:val=""/>
      <w:lvlJc w:val="left"/>
      <w:pPr>
        <w:ind w:left="170" w:hanging="170"/>
      </w:pPr>
      <w:rPr>
        <w:rFonts w:hint="default"/>
      </w:rPr>
    </w:lvl>
    <w:lvl w:ilvl="1">
      <w:start w:val="1"/>
      <w:numFmt w:val="lowerLetter"/>
      <w:pStyle w:val="Listlowercaseletter1stlevelRU"/>
      <w:lvlText w:val="%2"/>
      <w:lvlJc w:val="left"/>
      <w:pPr>
        <w:ind w:left="340" w:hanging="170"/>
      </w:pPr>
      <w:rPr>
        <w:rFonts w:hint="default"/>
      </w:rPr>
    </w:lvl>
    <w:lvl w:ilvl="2">
      <w:start w:val="1"/>
      <w:numFmt w:val="lowerLetter"/>
      <w:pStyle w:val="Listlowercaseletter2ndlevelRU"/>
      <w:lvlText w:val="%3"/>
      <w:lvlJc w:val="left"/>
      <w:pPr>
        <w:ind w:left="510" w:hanging="170"/>
      </w:pPr>
      <w:rPr>
        <w:rFonts w:hint="default"/>
      </w:rPr>
    </w:lvl>
    <w:lvl w:ilvl="3">
      <w:start w:val="1"/>
      <w:numFmt w:val="lowerLetter"/>
      <w:pStyle w:val="Listlowercaseletter3rdlevelRU"/>
      <w:lvlText w:val="%4"/>
      <w:lvlJc w:val="left"/>
      <w:pPr>
        <w:ind w:left="680" w:hanging="170"/>
      </w:pPr>
      <w:rPr>
        <w:rFonts w:hint="default"/>
      </w:rPr>
    </w:lvl>
    <w:lvl w:ilvl="4">
      <w:start w:val="1"/>
      <w:numFmt w:val="none"/>
      <w:lvlRestart w:val="0"/>
      <w:lvlText w:val=""/>
      <w:lvlJc w:val="left"/>
      <w:pPr>
        <w:ind w:left="850" w:hanging="170"/>
      </w:pPr>
      <w:rPr>
        <w:rFonts w:hint="default"/>
      </w:rPr>
    </w:lvl>
    <w:lvl w:ilvl="5">
      <w:start w:val="1"/>
      <w:numFmt w:val="none"/>
      <w:lvlRestart w:val="0"/>
      <w:lvlText w:val="%6"/>
      <w:lvlJc w:val="left"/>
      <w:pPr>
        <w:ind w:left="1020" w:hanging="170"/>
      </w:pPr>
      <w:rPr>
        <w:rFonts w:hint="default"/>
      </w:rPr>
    </w:lvl>
    <w:lvl w:ilvl="6">
      <w:start w:val="1"/>
      <w:numFmt w:val="none"/>
      <w:lvlRestart w:val="0"/>
      <w:lvlText w:val=""/>
      <w:lvlJc w:val="left"/>
      <w:pPr>
        <w:ind w:left="1191" w:hanging="171"/>
      </w:pPr>
      <w:rPr>
        <w:rFonts w:hint="default"/>
      </w:rPr>
    </w:lvl>
    <w:lvl w:ilvl="7">
      <w:start w:val="1"/>
      <w:numFmt w:val="none"/>
      <w:lvlRestart w:val="0"/>
      <w:lvlText w:val=""/>
      <w:lvlJc w:val="left"/>
      <w:pPr>
        <w:ind w:left="1361" w:hanging="170"/>
      </w:pPr>
      <w:rPr>
        <w:rFonts w:hint="default"/>
      </w:rPr>
    </w:lvl>
    <w:lvl w:ilvl="8">
      <w:start w:val="1"/>
      <w:numFmt w:val="none"/>
      <w:lvlRestart w:val="0"/>
      <w:lvlText w:val=""/>
      <w:lvlJc w:val="left"/>
      <w:pPr>
        <w:ind w:left="1531" w:hanging="170"/>
      </w:pPr>
      <w:rPr>
        <w:rFonts w:hint="default"/>
      </w:rPr>
    </w:lvl>
  </w:abstractNum>
  <w:abstractNum w:abstractNumId="17" w15:restartNumberingAfterBreak="0">
    <w:nsid w:val="216B34C8"/>
    <w:multiLevelType w:val="multilevel"/>
    <w:tmpl w:val="46245A64"/>
    <w:numStyleLink w:val="AppendixnumberingRU"/>
  </w:abstractNum>
  <w:abstractNum w:abstractNumId="18" w15:restartNumberingAfterBreak="0">
    <w:nsid w:val="244657B5"/>
    <w:multiLevelType w:val="hybridMultilevel"/>
    <w:tmpl w:val="05E4390C"/>
    <w:lvl w:ilvl="0" w:tplc="D25E1C90">
      <w:start w:val="1"/>
      <w:numFmt w:val="bullet"/>
      <w:lvlText w:val="•"/>
      <w:lvlJc w:val="left"/>
      <w:pPr>
        <w:tabs>
          <w:tab w:val="num" w:pos="720"/>
        </w:tabs>
        <w:ind w:left="720" w:hanging="360"/>
      </w:pPr>
      <w:rPr>
        <w:rFonts w:ascii="Arial" w:hAnsi="Arial" w:hint="default"/>
      </w:rPr>
    </w:lvl>
    <w:lvl w:ilvl="1" w:tplc="24B47DCC" w:tentative="1">
      <w:start w:val="1"/>
      <w:numFmt w:val="bullet"/>
      <w:lvlText w:val="•"/>
      <w:lvlJc w:val="left"/>
      <w:pPr>
        <w:tabs>
          <w:tab w:val="num" w:pos="1440"/>
        </w:tabs>
        <w:ind w:left="1440" w:hanging="360"/>
      </w:pPr>
      <w:rPr>
        <w:rFonts w:ascii="Arial" w:hAnsi="Arial" w:hint="default"/>
      </w:rPr>
    </w:lvl>
    <w:lvl w:ilvl="2" w:tplc="768EB7BA" w:tentative="1">
      <w:start w:val="1"/>
      <w:numFmt w:val="bullet"/>
      <w:lvlText w:val="•"/>
      <w:lvlJc w:val="left"/>
      <w:pPr>
        <w:tabs>
          <w:tab w:val="num" w:pos="2160"/>
        </w:tabs>
        <w:ind w:left="2160" w:hanging="360"/>
      </w:pPr>
      <w:rPr>
        <w:rFonts w:ascii="Arial" w:hAnsi="Arial" w:hint="default"/>
      </w:rPr>
    </w:lvl>
    <w:lvl w:ilvl="3" w:tplc="0270C0AC" w:tentative="1">
      <w:start w:val="1"/>
      <w:numFmt w:val="bullet"/>
      <w:lvlText w:val="•"/>
      <w:lvlJc w:val="left"/>
      <w:pPr>
        <w:tabs>
          <w:tab w:val="num" w:pos="2880"/>
        </w:tabs>
        <w:ind w:left="2880" w:hanging="360"/>
      </w:pPr>
      <w:rPr>
        <w:rFonts w:ascii="Arial" w:hAnsi="Arial" w:hint="default"/>
      </w:rPr>
    </w:lvl>
    <w:lvl w:ilvl="4" w:tplc="12409CE4" w:tentative="1">
      <w:start w:val="1"/>
      <w:numFmt w:val="bullet"/>
      <w:lvlText w:val="•"/>
      <w:lvlJc w:val="left"/>
      <w:pPr>
        <w:tabs>
          <w:tab w:val="num" w:pos="3600"/>
        </w:tabs>
        <w:ind w:left="3600" w:hanging="360"/>
      </w:pPr>
      <w:rPr>
        <w:rFonts w:ascii="Arial" w:hAnsi="Arial" w:hint="default"/>
      </w:rPr>
    </w:lvl>
    <w:lvl w:ilvl="5" w:tplc="543E684C" w:tentative="1">
      <w:start w:val="1"/>
      <w:numFmt w:val="bullet"/>
      <w:lvlText w:val="•"/>
      <w:lvlJc w:val="left"/>
      <w:pPr>
        <w:tabs>
          <w:tab w:val="num" w:pos="4320"/>
        </w:tabs>
        <w:ind w:left="4320" w:hanging="360"/>
      </w:pPr>
      <w:rPr>
        <w:rFonts w:ascii="Arial" w:hAnsi="Arial" w:hint="default"/>
      </w:rPr>
    </w:lvl>
    <w:lvl w:ilvl="6" w:tplc="AD4EFBF6" w:tentative="1">
      <w:start w:val="1"/>
      <w:numFmt w:val="bullet"/>
      <w:lvlText w:val="•"/>
      <w:lvlJc w:val="left"/>
      <w:pPr>
        <w:tabs>
          <w:tab w:val="num" w:pos="5040"/>
        </w:tabs>
        <w:ind w:left="5040" w:hanging="360"/>
      </w:pPr>
      <w:rPr>
        <w:rFonts w:ascii="Arial" w:hAnsi="Arial" w:hint="default"/>
      </w:rPr>
    </w:lvl>
    <w:lvl w:ilvl="7" w:tplc="CA4C53AC" w:tentative="1">
      <w:start w:val="1"/>
      <w:numFmt w:val="bullet"/>
      <w:lvlText w:val="•"/>
      <w:lvlJc w:val="left"/>
      <w:pPr>
        <w:tabs>
          <w:tab w:val="num" w:pos="5760"/>
        </w:tabs>
        <w:ind w:left="5760" w:hanging="360"/>
      </w:pPr>
      <w:rPr>
        <w:rFonts w:ascii="Arial" w:hAnsi="Arial" w:hint="default"/>
      </w:rPr>
    </w:lvl>
    <w:lvl w:ilvl="8" w:tplc="4866BE6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65843"/>
    <w:multiLevelType w:val="multilevel"/>
    <w:tmpl w:val="46245A64"/>
    <w:styleLink w:val="AppendixnumberingRU"/>
    <w:lvl w:ilvl="0">
      <w:start w:val="1"/>
      <w:numFmt w:val="decimal"/>
      <w:pStyle w:val="Appendixheading1RU"/>
      <w:lvlText w:val="%1"/>
      <w:lvlJc w:val="left"/>
      <w:pPr>
        <w:ind w:left="907" w:hanging="907"/>
      </w:pPr>
      <w:rPr>
        <w:rFonts w:hint="default"/>
      </w:rPr>
    </w:lvl>
    <w:lvl w:ilvl="1">
      <w:start w:val="1"/>
      <w:numFmt w:val="decimal"/>
      <w:pStyle w:val="Appendixheading2RU"/>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907" w:hanging="907"/>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40EF61F8"/>
    <w:multiLevelType w:val="multilevel"/>
    <w:tmpl w:val="B80072F2"/>
    <w:styleLink w:val="HeadingnumberingRU"/>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1" w15:restartNumberingAfterBreak="0">
    <w:nsid w:val="46A60AA0"/>
    <w:multiLevelType w:val="multilevel"/>
    <w:tmpl w:val="C912487A"/>
    <w:styleLink w:val="ListopenbulletRU"/>
    <w:lvl w:ilvl="0">
      <w:start w:val="1"/>
      <w:numFmt w:val="bullet"/>
      <w:pStyle w:val="Listopenbullet1stlevelRU"/>
      <w:lvlText w:val="○"/>
      <w:lvlJc w:val="left"/>
      <w:pPr>
        <w:ind w:left="170" w:hanging="170"/>
      </w:pPr>
      <w:rPr>
        <w:rFonts w:hint="default"/>
      </w:rPr>
    </w:lvl>
    <w:lvl w:ilvl="1">
      <w:start w:val="1"/>
      <w:numFmt w:val="bullet"/>
      <w:pStyle w:val="Listopenbullet2ndlevelRU"/>
      <w:lvlText w:val="○"/>
      <w:lvlJc w:val="left"/>
      <w:pPr>
        <w:ind w:left="340" w:hanging="170"/>
      </w:pPr>
      <w:rPr>
        <w:rFonts w:hint="default"/>
      </w:rPr>
    </w:lvl>
    <w:lvl w:ilvl="2">
      <w:start w:val="1"/>
      <w:numFmt w:val="bullet"/>
      <w:pStyle w:val="Listopenbullet3rdlevelRU"/>
      <w:lvlText w:val="○"/>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rPr>
    </w:lvl>
    <w:lvl w:ilvl="6">
      <w:start w:val="1"/>
      <w:numFmt w:val="bullet"/>
      <w:lvlText w:val="○"/>
      <w:lvlJc w:val="left"/>
      <w:pPr>
        <w:ind w:left="1191" w:hanging="171"/>
      </w:pPr>
      <w:rPr>
        <w:rFonts w:hint="default"/>
      </w:rPr>
    </w:lvl>
    <w:lvl w:ilvl="7">
      <w:start w:val="1"/>
      <w:numFmt w:val="bullet"/>
      <w:lvlText w:val="○"/>
      <w:lvlJc w:val="left"/>
      <w:pPr>
        <w:ind w:left="1361" w:hanging="170"/>
      </w:pPr>
      <w:rPr>
        <w:rFonts w:hint="default"/>
      </w:rPr>
    </w:lvl>
    <w:lvl w:ilvl="8">
      <w:start w:val="1"/>
      <w:numFmt w:val="bullet"/>
      <w:lvlText w:val="○"/>
      <w:lvlJc w:val="left"/>
      <w:pPr>
        <w:ind w:left="1531" w:hanging="170"/>
      </w:pPr>
      <w:rPr>
        <w:rFonts w:hint="default"/>
      </w:rPr>
    </w:lvl>
  </w:abstractNum>
  <w:abstractNum w:abstractNumId="22" w15:restartNumberingAfterBreak="0">
    <w:nsid w:val="46C0044A"/>
    <w:multiLevelType w:val="hybridMultilevel"/>
    <w:tmpl w:val="224E60BE"/>
    <w:lvl w:ilvl="0" w:tplc="D3865814">
      <w:start w:val="1"/>
      <w:numFmt w:val="bullet"/>
      <w:lvlText w:val="•"/>
      <w:lvlJc w:val="left"/>
      <w:pPr>
        <w:tabs>
          <w:tab w:val="num" w:pos="720"/>
        </w:tabs>
        <w:ind w:left="720" w:hanging="360"/>
      </w:pPr>
      <w:rPr>
        <w:rFonts w:ascii="Arial" w:hAnsi="Arial" w:hint="default"/>
        <w:lang w:val="nl-NL"/>
      </w:rPr>
    </w:lvl>
    <w:lvl w:ilvl="1" w:tplc="EECE0206" w:tentative="1">
      <w:start w:val="1"/>
      <w:numFmt w:val="bullet"/>
      <w:lvlText w:val="•"/>
      <w:lvlJc w:val="left"/>
      <w:pPr>
        <w:tabs>
          <w:tab w:val="num" w:pos="1440"/>
        </w:tabs>
        <w:ind w:left="1440" w:hanging="360"/>
      </w:pPr>
      <w:rPr>
        <w:rFonts w:ascii="Arial" w:hAnsi="Arial" w:hint="default"/>
      </w:rPr>
    </w:lvl>
    <w:lvl w:ilvl="2" w:tplc="0D4A1B66" w:tentative="1">
      <w:start w:val="1"/>
      <w:numFmt w:val="bullet"/>
      <w:lvlText w:val="•"/>
      <w:lvlJc w:val="left"/>
      <w:pPr>
        <w:tabs>
          <w:tab w:val="num" w:pos="2160"/>
        </w:tabs>
        <w:ind w:left="2160" w:hanging="360"/>
      </w:pPr>
      <w:rPr>
        <w:rFonts w:ascii="Arial" w:hAnsi="Arial" w:hint="default"/>
      </w:rPr>
    </w:lvl>
    <w:lvl w:ilvl="3" w:tplc="59849244" w:tentative="1">
      <w:start w:val="1"/>
      <w:numFmt w:val="bullet"/>
      <w:lvlText w:val="•"/>
      <w:lvlJc w:val="left"/>
      <w:pPr>
        <w:tabs>
          <w:tab w:val="num" w:pos="2880"/>
        </w:tabs>
        <w:ind w:left="2880" w:hanging="360"/>
      </w:pPr>
      <w:rPr>
        <w:rFonts w:ascii="Arial" w:hAnsi="Arial" w:hint="default"/>
      </w:rPr>
    </w:lvl>
    <w:lvl w:ilvl="4" w:tplc="CEE48D32" w:tentative="1">
      <w:start w:val="1"/>
      <w:numFmt w:val="bullet"/>
      <w:lvlText w:val="•"/>
      <w:lvlJc w:val="left"/>
      <w:pPr>
        <w:tabs>
          <w:tab w:val="num" w:pos="3600"/>
        </w:tabs>
        <w:ind w:left="3600" w:hanging="360"/>
      </w:pPr>
      <w:rPr>
        <w:rFonts w:ascii="Arial" w:hAnsi="Arial" w:hint="default"/>
      </w:rPr>
    </w:lvl>
    <w:lvl w:ilvl="5" w:tplc="313425C6" w:tentative="1">
      <w:start w:val="1"/>
      <w:numFmt w:val="bullet"/>
      <w:lvlText w:val="•"/>
      <w:lvlJc w:val="left"/>
      <w:pPr>
        <w:tabs>
          <w:tab w:val="num" w:pos="4320"/>
        </w:tabs>
        <w:ind w:left="4320" w:hanging="360"/>
      </w:pPr>
      <w:rPr>
        <w:rFonts w:ascii="Arial" w:hAnsi="Arial" w:hint="default"/>
      </w:rPr>
    </w:lvl>
    <w:lvl w:ilvl="6" w:tplc="79FE714E" w:tentative="1">
      <w:start w:val="1"/>
      <w:numFmt w:val="bullet"/>
      <w:lvlText w:val="•"/>
      <w:lvlJc w:val="left"/>
      <w:pPr>
        <w:tabs>
          <w:tab w:val="num" w:pos="5040"/>
        </w:tabs>
        <w:ind w:left="5040" w:hanging="360"/>
      </w:pPr>
      <w:rPr>
        <w:rFonts w:ascii="Arial" w:hAnsi="Arial" w:hint="default"/>
      </w:rPr>
    </w:lvl>
    <w:lvl w:ilvl="7" w:tplc="2BE689CC" w:tentative="1">
      <w:start w:val="1"/>
      <w:numFmt w:val="bullet"/>
      <w:lvlText w:val="•"/>
      <w:lvlJc w:val="left"/>
      <w:pPr>
        <w:tabs>
          <w:tab w:val="num" w:pos="5760"/>
        </w:tabs>
        <w:ind w:left="5760" w:hanging="360"/>
      </w:pPr>
      <w:rPr>
        <w:rFonts w:ascii="Arial" w:hAnsi="Arial" w:hint="default"/>
      </w:rPr>
    </w:lvl>
    <w:lvl w:ilvl="8" w:tplc="E12631B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E04A53"/>
    <w:multiLevelType w:val="multilevel"/>
    <w:tmpl w:val="7FB6E594"/>
    <w:styleLink w:val="AgendaitemlistRU"/>
    <w:lvl w:ilvl="0">
      <w:start w:val="1"/>
      <w:numFmt w:val="decimal"/>
      <w:pStyle w:val="Agendaitem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F95A5C"/>
    <w:multiLevelType w:val="multilevel"/>
    <w:tmpl w:val="CD98CCDC"/>
    <w:styleLink w:val="OpsommingnummerRU"/>
    <w:lvl w:ilvl="0">
      <w:start w:val="1"/>
      <w:numFmt w:val="none"/>
      <w:pStyle w:val="ListnumberbodytextRU"/>
      <w:lvlText w:val=""/>
      <w:lvlJc w:val="left"/>
      <w:pPr>
        <w:ind w:left="170" w:hanging="170"/>
      </w:pPr>
      <w:rPr>
        <w:rFonts w:hint="default"/>
      </w:rPr>
    </w:lvl>
    <w:lvl w:ilvl="1">
      <w:start w:val="1"/>
      <w:numFmt w:val="decimal"/>
      <w:pStyle w:val="Listnumber1stlevelRU"/>
      <w:lvlText w:val="%2"/>
      <w:lvlJc w:val="left"/>
      <w:pPr>
        <w:ind w:left="340" w:hanging="170"/>
      </w:pPr>
      <w:rPr>
        <w:rFonts w:hint="default"/>
      </w:rPr>
    </w:lvl>
    <w:lvl w:ilvl="2">
      <w:start w:val="1"/>
      <w:numFmt w:val="decimal"/>
      <w:pStyle w:val="Listnumber2ndlevelRU"/>
      <w:lvlText w:val="%3"/>
      <w:lvlJc w:val="left"/>
      <w:pPr>
        <w:ind w:left="510" w:hanging="170"/>
      </w:pPr>
      <w:rPr>
        <w:rFonts w:hint="default"/>
      </w:rPr>
    </w:lvl>
    <w:lvl w:ilvl="3">
      <w:start w:val="1"/>
      <w:numFmt w:val="decimal"/>
      <w:pStyle w:val="Listnumber3rdlevelRU"/>
      <w:lvlText w:val="%4"/>
      <w:lvlJc w:val="left"/>
      <w:pPr>
        <w:ind w:left="680" w:hanging="170"/>
      </w:pPr>
      <w:rPr>
        <w:rFonts w:hint="default"/>
      </w:rPr>
    </w:lvl>
    <w:lvl w:ilvl="4">
      <w:start w:val="1"/>
      <w:numFmt w:val="none"/>
      <w:lvlRestart w:val="0"/>
      <w:lvlText w:val=""/>
      <w:lvlJc w:val="left"/>
      <w:pPr>
        <w:ind w:left="850" w:hanging="170"/>
      </w:pPr>
      <w:rPr>
        <w:rFonts w:hint="default"/>
      </w:rPr>
    </w:lvl>
    <w:lvl w:ilvl="5">
      <w:start w:val="1"/>
      <w:numFmt w:val="none"/>
      <w:lvlRestart w:val="0"/>
      <w:lvlText w:val=""/>
      <w:lvlJc w:val="left"/>
      <w:pPr>
        <w:ind w:left="1020" w:hanging="170"/>
      </w:pPr>
      <w:rPr>
        <w:rFonts w:hint="default"/>
      </w:rPr>
    </w:lvl>
    <w:lvl w:ilvl="6">
      <w:start w:val="1"/>
      <w:numFmt w:val="none"/>
      <w:lvlRestart w:val="0"/>
      <w:lvlText w:val=""/>
      <w:lvlJc w:val="left"/>
      <w:pPr>
        <w:ind w:left="1191" w:hanging="171"/>
      </w:pPr>
      <w:rPr>
        <w:rFonts w:hint="default"/>
      </w:rPr>
    </w:lvl>
    <w:lvl w:ilvl="7">
      <w:start w:val="1"/>
      <w:numFmt w:val="none"/>
      <w:lvlRestart w:val="0"/>
      <w:lvlText w:val=""/>
      <w:lvlJc w:val="left"/>
      <w:pPr>
        <w:ind w:left="1361" w:hanging="170"/>
      </w:pPr>
      <w:rPr>
        <w:rFonts w:hint="default"/>
      </w:rPr>
    </w:lvl>
    <w:lvl w:ilvl="8">
      <w:start w:val="1"/>
      <w:numFmt w:val="none"/>
      <w:lvlRestart w:val="0"/>
      <w:lvlText w:val=""/>
      <w:lvlJc w:val="left"/>
      <w:pPr>
        <w:ind w:left="1531" w:hanging="170"/>
      </w:pPr>
      <w:rPr>
        <w:rFonts w:hint="default"/>
      </w:rPr>
    </w:lvl>
  </w:abstractNum>
  <w:abstractNum w:abstractNumId="26" w15:restartNumberingAfterBreak="0">
    <w:nsid w:val="63F335A0"/>
    <w:multiLevelType w:val="multilevel"/>
    <w:tmpl w:val="492EDA22"/>
    <w:styleLink w:val="ListstandardRU"/>
    <w:lvl w:ilvl="0">
      <w:start w:val="1"/>
      <w:numFmt w:val="bullet"/>
      <w:pStyle w:val="Liststandard1stlevelRU"/>
      <w:lvlText w:val="•"/>
      <w:lvlJc w:val="left"/>
      <w:pPr>
        <w:ind w:left="170" w:hanging="170"/>
      </w:pPr>
      <w:rPr>
        <w:rFonts w:hint="default"/>
      </w:rPr>
    </w:lvl>
    <w:lvl w:ilvl="1">
      <w:start w:val="1"/>
      <w:numFmt w:val="bullet"/>
      <w:pStyle w:val="Liststandard2ndlevelRU"/>
      <w:lvlText w:val="–"/>
      <w:lvlJc w:val="left"/>
      <w:pPr>
        <w:ind w:left="340" w:hanging="170"/>
      </w:pPr>
      <w:rPr>
        <w:rFonts w:hint="default"/>
      </w:rPr>
    </w:lvl>
    <w:lvl w:ilvl="2">
      <w:start w:val="1"/>
      <w:numFmt w:val="bullet"/>
      <w:pStyle w:val="Liststandard3rdlevelRU"/>
      <w:lvlText w:val="&gt;"/>
      <w:lvlJc w:val="left"/>
      <w:pPr>
        <w:ind w:left="510" w:hanging="170"/>
      </w:pPr>
      <w:rPr>
        <w:rFonts w:hint="default"/>
      </w:rPr>
    </w:lvl>
    <w:lvl w:ilvl="3">
      <w:start w:val="1"/>
      <w:numFmt w:val="bullet"/>
      <w:lvlText w:val="»"/>
      <w:lvlJc w:val="left"/>
      <w:pPr>
        <w:ind w:left="680" w:hanging="170"/>
      </w:pPr>
      <w:rPr>
        <w:rFonts w:hint="default"/>
      </w:rPr>
    </w:lvl>
    <w:lvl w:ilvl="4">
      <w:start w:val="1"/>
      <w:numFmt w:val="bullet"/>
      <w:lvlText w:val="-"/>
      <w:lvlJc w:val="left"/>
      <w:pPr>
        <w:ind w:left="850" w:hanging="170"/>
      </w:pPr>
      <w:rPr>
        <w:rFonts w:hint="default"/>
      </w:rPr>
    </w:lvl>
    <w:lvl w:ilvl="5">
      <w:start w:val="1"/>
      <w:numFmt w:val="bullet"/>
      <w:lvlText w:val="-"/>
      <w:lvlJc w:val="left"/>
      <w:pPr>
        <w:ind w:left="1020" w:hanging="170"/>
      </w:pPr>
      <w:rPr>
        <w:rFonts w:hint="default"/>
        <w:color w:val="000000" w:themeColor="text1"/>
      </w:rPr>
    </w:lvl>
    <w:lvl w:ilvl="6">
      <w:start w:val="1"/>
      <w:numFmt w:val="bullet"/>
      <w:lvlText w:val="-"/>
      <w:lvlJc w:val="left"/>
      <w:pPr>
        <w:ind w:left="1191" w:hanging="171"/>
      </w:pPr>
      <w:rPr>
        <w:rFonts w:hint="default"/>
        <w:color w:val="000000" w:themeColor="text1"/>
      </w:rPr>
    </w:lvl>
    <w:lvl w:ilvl="7">
      <w:start w:val="1"/>
      <w:numFmt w:val="bullet"/>
      <w:lvlText w:val="-"/>
      <w:lvlJc w:val="left"/>
      <w:pPr>
        <w:ind w:left="1361" w:hanging="170"/>
      </w:pPr>
      <w:rPr>
        <w:rFonts w:hint="default"/>
        <w:color w:val="000000" w:themeColor="text1"/>
      </w:rPr>
    </w:lvl>
    <w:lvl w:ilvl="8">
      <w:start w:val="1"/>
      <w:numFmt w:val="bullet"/>
      <w:lvlText w:val="-"/>
      <w:lvlJc w:val="left"/>
      <w:pPr>
        <w:ind w:left="1531" w:hanging="170"/>
      </w:pPr>
      <w:rPr>
        <w:rFonts w:hint="default"/>
        <w:color w:val="000000" w:themeColor="text1"/>
      </w:rPr>
    </w:lvl>
  </w:abstractNum>
  <w:abstractNum w:abstractNumId="27" w15:restartNumberingAfterBreak="0">
    <w:nsid w:val="6CAB1E63"/>
    <w:multiLevelType w:val="multilevel"/>
    <w:tmpl w:val="7FB6E594"/>
    <w:numStyleLink w:val="AgendaitemlistRU"/>
  </w:abstractNum>
  <w:abstractNum w:abstractNumId="28" w15:restartNumberingAfterBreak="0">
    <w:nsid w:val="6D691FFA"/>
    <w:multiLevelType w:val="hybridMultilevel"/>
    <w:tmpl w:val="0122B838"/>
    <w:lvl w:ilvl="0" w:tplc="E5AA2AA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0344856">
    <w:abstractNumId w:val="11"/>
  </w:num>
  <w:num w:numId="2" w16cid:durableId="1870872184">
    <w:abstractNumId w:val="21"/>
  </w:num>
  <w:num w:numId="3" w16cid:durableId="2071731880">
    <w:abstractNumId w:val="12"/>
  </w:num>
  <w:num w:numId="4" w16cid:durableId="1314263347">
    <w:abstractNumId w:val="24"/>
  </w:num>
  <w:num w:numId="5" w16cid:durableId="558326338">
    <w:abstractNumId w:val="15"/>
  </w:num>
  <w:num w:numId="6" w16cid:durableId="673188956">
    <w:abstractNumId w:val="14"/>
  </w:num>
  <w:num w:numId="7" w16cid:durableId="367337965">
    <w:abstractNumId w:val="20"/>
  </w:num>
  <w:num w:numId="8" w16cid:durableId="1515925793">
    <w:abstractNumId w:val="26"/>
  </w:num>
  <w:num w:numId="9" w16cid:durableId="970331144">
    <w:abstractNumId w:val="19"/>
  </w:num>
  <w:num w:numId="10" w16cid:durableId="529732902">
    <w:abstractNumId w:val="9"/>
  </w:num>
  <w:num w:numId="11" w16cid:durableId="1475171795">
    <w:abstractNumId w:val="7"/>
  </w:num>
  <w:num w:numId="12" w16cid:durableId="1295329860">
    <w:abstractNumId w:val="6"/>
  </w:num>
  <w:num w:numId="13" w16cid:durableId="1251114334">
    <w:abstractNumId w:val="5"/>
  </w:num>
  <w:num w:numId="14" w16cid:durableId="2006782782">
    <w:abstractNumId w:val="4"/>
  </w:num>
  <w:num w:numId="15" w16cid:durableId="913585031">
    <w:abstractNumId w:val="8"/>
  </w:num>
  <w:num w:numId="16" w16cid:durableId="1110733865">
    <w:abstractNumId w:val="3"/>
  </w:num>
  <w:num w:numId="17" w16cid:durableId="2058385697">
    <w:abstractNumId w:val="2"/>
  </w:num>
  <w:num w:numId="18" w16cid:durableId="290668263">
    <w:abstractNumId w:val="1"/>
  </w:num>
  <w:num w:numId="19" w16cid:durableId="1290358364">
    <w:abstractNumId w:val="0"/>
  </w:num>
  <w:num w:numId="20" w16cid:durableId="2129540356">
    <w:abstractNumId w:val="23"/>
  </w:num>
  <w:num w:numId="21" w16cid:durableId="931083770">
    <w:abstractNumId w:val="27"/>
  </w:num>
  <w:num w:numId="22" w16cid:durableId="1280650381">
    <w:abstractNumId w:val="13"/>
  </w:num>
  <w:num w:numId="23" w16cid:durableId="1315721990">
    <w:abstractNumId w:val="16"/>
  </w:num>
  <w:num w:numId="24" w16cid:durableId="1091437216">
    <w:abstractNumId w:val="10"/>
  </w:num>
  <w:num w:numId="25" w16cid:durableId="1675841676">
    <w:abstractNumId w:val="17"/>
  </w:num>
  <w:num w:numId="26" w16cid:durableId="1692679665">
    <w:abstractNumId w:val="16"/>
  </w:num>
  <w:num w:numId="27" w16cid:durableId="775297579">
    <w:abstractNumId w:val="25"/>
  </w:num>
  <w:num w:numId="28" w16cid:durableId="248780336">
    <w:abstractNumId w:val="18"/>
  </w:num>
  <w:num w:numId="29" w16cid:durableId="1942225497">
    <w:abstractNumId w:val="22"/>
  </w:num>
  <w:num w:numId="30" w16cid:durableId="422917766">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9E"/>
    <w:rsid w:val="000021A4"/>
    <w:rsid w:val="00004562"/>
    <w:rsid w:val="00006237"/>
    <w:rsid w:val="00006345"/>
    <w:rsid w:val="0000663D"/>
    <w:rsid w:val="00010D95"/>
    <w:rsid w:val="00011BFA"/>
    <w:rsid w:val="00012581"/>
    <w:rsid w:val="000179D6"/>
    <w:rsid w:val="00022CB9"/>
    <w:rsid w:val="000255E2"/>
    <w:rsid w:val="0002562D"/>
    <w:rsid w:val="00027799"/>
    <w:rsid w:val="0003377A"/>
    <w:rsid w:val="000345A5"/>
    <w:rsid w:val="00035232"/>
    <w:rsid w:val="00037D71"/>
    <w:rsid w:val="000418EF"/>
    <w:rsid w:val="0004513F"/>
    <w:rsid w:val="00050D4B"/>
    <w:rsid w:val="0005205D"/>
    <w:rsid w:val="00052426"/>
    <w:rsid w:val="00052FF4"/>
    <w:rsid w:val="000533AF"/>
    <w:rsid w:val="00053E43"/>
    <w:rsid w:val="0005430B"/>
    <w:rsid w:val="0005732F"/>
    <w:rsid w:val="00061BC6"/>
    <w:rsid w:val="00066DF0"/>
    <w:rsid w:val="00073A2E"/>
    <w:rsid w:val="00074DAC"/>
    <w:rsid w:val="0007714E"/>
    <w:rsid w:val="00077AA0"/>
    <w:rsid w:val="00091718"/>
    <w:rsid w:val="0009698A"/>
    <w:rsid w:val="000A0F6D"/>
    <w:rsid w:val="000A1B78"/>
    <w:rsid w:val="000A240E"/>
    <w:rsid w:val="000A3FF3"/>
    <w:rsid w:val="000B00C8"/>
    <w:rsid w:val="000B6D0F"/>
    <w:rsid w:val="000C016D"/>
    <w:rsid w:val="000C0969"/>
    <w:rsid w:val="000C1A1A"/>
    <w:rsid w:val="000D5A37"/>
    <w:rsid w:val="000D6AB7"/>
    <w:rsid w:val="000D70E2"/>
    <w:rsid w:val="000E1539"/>
    <w:rsid w:val="000E2729"/>
    <w:rsid w:val="000E55A1"/>
    <w:rsid w:val="000E6E43"/>
    <w:rsid w:val="000E7791"/>
    <w:rsid w:val="000F213A"/>
    <w:rsid w:val="000F2242"/>
    <w:rsid w:val="000F2D93"/>
    <w:rsid w:val="000F650E"/>
    <w:rsid w:val="00100B98"/>
    <w:rsid w:val="00102D68"/>
    <w:rsid w:val="00104111"/>
    <w:rsid w:val="00106601"/>
    <w:rsid w:val="00110A9F"/>
    <w:rsid w:val="00111BE5"/>
    <w:rsid w:val="00114480"/>
    <w:rsid w:val="001170AE"/>
    <w:rsid w:val="00122DED"/>
    <w:rsid w:val="00123EF0"/>
    <w:rsid w:val="0012661E"/>
    <w:rsid w:val="00132265"/>
    <w:rsid w:val="00132466"/>
    <w:rsid w:val="00134E43"/>
    <w:rsid w:val="00135A2A"/>
    <w:rsid w:val="00135E7B"/>
    <w:rsid w:val="00137CBB"/>
    <w:rsid w:val="00140E6A"/>
    <w:rsid w:val="00141824"/>
    <w:rsid w:val="00145B8E"/>
    <w:rsid w:val="0014640F"/>
    <w:rsid w:val="00152E4D"/>
    <w:rsid w:val="001579D8"/>
    <w:rsid w:val="001639F5"/>
    <w:rsid w:val="00163AC3"/>
    <w:rsid w:val="00164072"/>
    <w:rsid w:val="0017363E"/>
    <w:rsid w:val="00177D01"/>
    <w:rsid w:val="0018093D"/>
    <w:rsid w:val="00187A59"/>
    <w:rsid w:val="0019042B"/>
    <w:rsid w:val="00190C04"/>
    <w:rsid w:val="00193291"/>
    <w:rsid w:val="0019573D"/>
    <w:rsid w:val="001A190D"/>
    <w:rsid w:val="001A6E2B"/>
    <w:rsid w:val="001B1B37"/>
    <w:rsid w:val="001B4C7E"/>
    <w:rsid w:val="001C11BE"/>
    <w:rsid w:val="001C33D7"/>
    <w:rsid w:val="001C611D"/>
    <w:rsid w:val="001C6232"/>
    <w:rsid w:val="001C63E7"/>
    <w:rsid w:val="001D2384"/>
    <w:rsid w:val="001D2A06"/>
    <w:rsid w:val="001E2176"/>
    <w:rsid w:val="001E2293"/>
    <w:rsid w:val="001E34AC"/>
    <w:rsid w:val="001E5F7F"/>
    <w:rsid w:val="001F09EC"/>
    <w:rsid w:val="001F5B4F"/>
    <w:rsid w:val="001F5C28"/>
    <w:rsid w:val="001F6547"/>
    <w:rsid w:val="0020548B"/>
    <w:rsid w:val="0020607F"/>
    <w:rsid w:val="00206E2A"/>
    <w:rsid w:val="00206FF8"/>
    <w:rsid w:val="002074B2"/>
    <w:rsid w:val="00207D16"/>
    <w:rsid w:val="00213C2A"/>
    <w:rsid w:val="00216489"/>
    <w:rsid w:val="00216EC3"/>
    <w:rsid w:val="00220939"/>
    <w:rsid w:val="00220A9C"/>
    <w:rsid w:val="00220ECA"/>
    <w:rsid w:val="00223ED4"/>
    <w:rsid w:val="002245B9"/>
    <w:rsid w:val="00225889"/>
    <w:rsid w:val="00230B64"/>
    <w:rsid w:val="00236744"/>
    <w:rsid w:val="00236DE9"/>
    <w:rsid w:val="00242226"/>
    <w:rsid w:val="0024427E"/>
    <w:rsid w:val="0024606A"/>
    <w:rsid w:val="00247BBC"/>
    <w:rsid w:val="002518D2"/>
    <w:rsid w:val="00252B9A"/>
    <w:rsid w:val="00252E1E"/>
    <w:rsid w:val="00253143"/>
    <w:rsid w:val="00254088"/>
    <w:rsid w:val="00256039"/>
    <w:rsid w:val="00257AA9"/>
    <w:rsid w:val="00257D5A"/>
    <w:rsid w:val="00261653"/>
    <w:rsid w:val="00262D4E"/>
    <w:rsid w:val="002646C8"/>
    <w:rsid w:val="0026617B"/>
    <w:rsid w:val="002734B9"/>
    <w:rsid w:val="00280D1D"/>
    <w:rsid w:val="00282B5D"/>
    <w:rsid w:val="00283592"/>
    <w:rsid w:val="00286914"/>
    <w:rsid w:val="00290560"/>
    <w:rsid w:val="00294CD2"/>
    <w:rsid w:val="002A2221"/>
    <w:rsid w:val="002A2E44"/>
    <w:rsid w:val="002A6A2C"/>
    <w:rsid w:val="002A6E1C"/>
    <w:rsid w:val="002B08A4"/>
    <w:rsid w:val="002B2998"/>
    <w:rsid w:val="002B64EE"/>
    <w:rsid w:val="002C3687"/>
    <w:rsid w:val="002C3AF7"/>
    <w:rsid w:val="002C46FB"/>
    <w:rsid w:val="002C49D6"/>
    <w:rsid w:val="002C6C31"/>
    <w:rsid w:val="002D0E88"/>
    <w:rsid w:val="002D1747"/>
    <w:rsid w:val="002D2424"/>
    <w:rsid w:val="002D2870"/>
    <w:rsid w:val="002D52B2"/>
    <w:rsid w:val="002D69D9"/>
    <w:rsid w:val="002E2611"/>
    <w:rsid w:val="002E274E"/>
    <w:rsid w:val="002E68CD"/>
    <w:rsid w:val="002F678C"/>
    <w:rsid w:val="002F7B77"/>
    <w:rsid w:val="003008C0"/>
    <w:rsid w:val="003063C0"/>
    <w:rsid w:val="003077BA"/>
    <w:rsid w:val="003128EF"/>
    <w:rsid w:val="00312D26"/>
    <w:rsid w:val="00317DEA"/>
    <w:rsid w:val="00322A9F"/>
    <w:rsid w:val="00323121"/>
    <w:rsid w:val="00324143"/>
    <w:rsid w:val="003272C7"/>
    <w:rsid w:val="00332E7B"/>
    <w:rsid w:val="00334361"/>
    <w:rsid w:val="00334D4B"/>
    <w:rsid w:val="00335B5E"/>
    <w:rsid w:val="00335CE6"/>
    <w:rsid w:val="00337DDE"/>
    <w:rsid w:val="0034382D"/>
    <w:rsid w:val="00345315"/>
    <w:rsid w:val="00346631"/>
    <w:rsid w:val="00347094"/>
    <w:rsid w:val="00350E36"/>
    <w:rsid w:val="0036336D"/>
    <w:rsid w:val="00364B2C"/>
    <w:rsid w:val="00364E1D"/>
    <w:rsid w:val="00365254"/>
    <w:rsid w:val="00365327"/>
    <w:rsid w:val="00370007"/>
    <w:rsid w:val="00370EAF"/>
    <w:rsid w:val="00374C23"/>
    <w:rsid w:val="00374D9A"/>
    <w:rsid w:val="00374FBD"/>
    <w:rsid w:val="00377612"/>
    <w:rsid w:val="00382603"/>
    <w:rsid w:val="00383954"/>
    <w:rsid w:val="0039126D"/>
    <w:rsid w:val="00392F9E"/>
    <w:rsid w:val="00394DA2"/>
    <w:rsid w:val="003964D4"/>
    <w:rsid w:val="0039656A"/>
    <w:rsid w:val="00396EF5"/>
    <w:rsid w:val="003A1609"/>
    <w:rsid w:val="003A5ED3"/>
    <w:rsid w:val="003A6677"/>
    <w:rsid w:val="003B14A0"/>
    <w:rsid w:val="003B2627"/>
    <w:rsid w:val="003B595E"/>
    <w:rsid w:val="003B6B0A"/>
    <w:rsid w:val="003C7E7F"/>
    <w:rsid w:val="003D04B7"/>
    <w:rsid w:val="003D09E4"/>
    <w:rsid w:val="003D414A"/>
    <w:rsid w:val="003D49E5"/>
    <w:rsid w:val="003D6EAA"/>
    <w:rsid w:val="003E30F2"/>
    <w:rsid w:val="003E3B7D"/>
    <w:rsid w:val="003E57C9"/>
    <w:rsid w:val="003E5B5F"/>
    <w:rsid w:val="003E766F"/>
    <w:rsid w:val="003E7BF9"/>
    <w:rsid w:val="003F2747"/>
    <w:rsid w:val="003F768C"/>
    <w:rsid w:val="004001AF"/>
    <w:rsid w:val="00407CEB"/>
    <w:rsid w:val="00410F28"/>
    <w:rsid w:val="004140C7"/>
    <w:rsid w:val="0041674F"/>
    <w:rsid w:val="0042284E"/>
    <w:rsid w:val="0042594D"/>
    <w:rsid w:val="00427F72"/>
    <w:rsid w:val="004304C1"/>
    <w:rsid w:val="00436D25"/>
    <w:rsid w:val="00441382"/>
    <w:rsid w:val="00443784"/>
    <w:rsid w:val="0044704B"/>
    <w:rsid w:val="00451FDB"/>
    <w:rsid w:val="004564A6"/>
    <w:rsid w:val="00457ABC"/>
    <w:rsid w:val="00460433"/>
    <w:rsid w:val="004607D5"/>
    <w:rsid w:val="004656F6"/>
    <w:rsid w:val="004659D3"/>
    <w:rsid w:val="00466D71"/>
    <w:rsid w:val="00471C0F"/>
    <w:rsid w:val="00472E5E"/>
    <w:rsid w:val="004733C3"/>
    <w:rsid w:val="0047392D"/>
    <w:rsid w:val="0047518D"/>
    <w:rsid w:val="0047757B"/>
    <w:rsid w:val="004804E1"/>
    <w:rsid w:val="004848EA"/>
    <w:rsid w:val="00484C8E"/>
    <w:rsid w:val="00485EC7"/>
    <w:rsid w:val="00486319"/>
    <w:rsid w:val="00486B03"/>
    <w:rsid w:val="00487543"/>
    <w:rsid w:val="004875E2"/>
    <w:rsid w:val="00490BBD"/>
    <w:rsid w:val="00493ABC"/>
    <w:rsid w:val="00494C39"/>
    <w:rsid w:val="00495327"/>
    <w:rsid w:val="004A420B"/>
    <w:rsid w:val="004B1126"/>
    <w:rsid w:val="004B2C90"/>
    <w:rsid w:val="004B4E57"/>
    <w:rsid w:val="004C2566"/>
    <w:rsid w:val="004C370E"/>
    <w:rsid w:val="004C51F8"/>
    <w:rsid w:val="004C7CE9"/>
    <w:rsid w:val="004D2412"/>
    <w:rsid w:val="004D64CF"/>
    <w:rsid w:val="004E07D2"/>
    <w:rsid w:val="004E3215"/>
    <w:rsid w:val="004E6386"/>
    <w:rsid w:val="004F19A2"/>
    <w:rsid w:val="004F2608"/>
    <w:rsid w:val="004F4A4D"/>
    <w:rsid w:val="004F6511"/>
    <w:rsid w:val="004F6A99"/>
    <w:rsid w:val="005017F3"/>
    <w:rsid w:val="00501A64"/>
    <w:rsid w:val="00503BFD"/>
    <w:rsid w:val="005043E5"/>
    <w:rsid w:val="00513D36"/>
    <w:rsid w:val="00514F37"/>
    <w:rsid w:val="0051540A"/>
    <w:rsid w:val="00515E2F"/>
    <w:rsid w:val="005169C4"/>
    <w:rsid w:val="00521726"/>
    <w:rsid w:val="00522ACD"/>
    <w:rsid w:val="00526530"/>
    <w:rsid w:val="00527D1F"/>
    <w:rsid w:val="0053645C"/>
    <w:rsid w:val="005375C3"/>
    <w:rsid w:val="00540EB6"/>
    <w:rsid w:val="00541694"/>
    <w:rsid w:val="005433FC"/>
    <w:rsid w:val="00543D5E"/>
    <w:rsid w:val="00545244"/>
    <w:rsid w:val="00547FA9"/>
    <w:rsid w:val="00553801"/>
    <w:rsid w:val="005615BE"/>
    <w:rsid w:val="00562E3D"/>
    <w:rsid w:val="00570771"/>
    <w:rsid w:val="00572ED9"/>
    <w:rsid w:val="00575FFC"/>
    <w:rsid w:val="00577573"/>
    <w:rsid w:val="00577602"/>
    <w:rsid w:val="005818B8"/>
    <w:rsid w:val="00585DD6"/>
    <w:rsid w:val="0059027A"/>
    <w:rsid w:val="00590FA6"/>
    <w:rsid w:val="00597FBC"/>
    <w:rsid w:val="005A1BD7"/>
    <w:rsid w:val="005A2791"/>
    <w:rsid w:val="005A2BEC"/>
    <w:rsid w:val="005B4FAF"/>
    <w:rsid w:val="005B7AD6"/>
    <w:rsid w:val="005C5603"/>
    <w:rsid w:val="005C6668"/>
    <w:rsid w:val="005C7447"/>
    <w:rsid w:val="005D4151"/>
    <w:rsid w:val="005D5E21"/>
    <w:rsid w:val="005E02CD"/>
    <w:rsid w:val="005E0ADE"/>
    <w:rsid w:val="005E3E58"/>
    <w:rsid w:val="005E7390"/>
    <w:rsid w:val="005F1E97"/>
    <w:rsid w:val="005F5654"/>
    <w:rsid w:val="006033C8"/>
    <w:rsid w:val="006040DB"/>
    <w:rsid w:val="00604775"/>
    <w:rsid w:val="00606D41"/>
    <w:rsid w:val="00610FF8"/>
    <w:rsid w:val="00612C22"/>
    <w:rsid w:val="00616948"/>
    <w:rsid w:val="0062106B"/>
    <w:rsid w:val="00621579"/>
    <w:rsid w:val="00624485"/>
    <w:rsid w:val="006276CC"/>
    <w:rsid w:val="00637354"/>
    <w:rsid w:val="00641E45"/>
    <w:rsid w:val="00642E81"/>
    <w:rsid w:val="00647A67"/>
    <w:rsid w:val="00653D01"/>
    <w:rsid w:val="00664EE1"/>
    <w:rsid w:val="006662ED"/>
    <w:rsid w:val="00670274"/>
    <w:rsid w:val="006767B2"/>
    <w:rsid w:val="00685EED"/>
    <w:rsid w:val="00686412"/>
    <w:rsid w:val="006907C0"/>
    <w:rsid w:val="00691781"/>
    <w:rsid w:val="006953A2"/>
    <w:rsid w:val="006953E1"/>
    <w:rsid w:val="00695A38"/>
    <w:rsid w:val="006A655E"/>
    <w:rsid w:val="006B0878"/>
    <w:rsid w:val="006B0F13"/>
    <w:rsid w:val="006B6044"/>
    <w:rsid w:val="006B63DD"/>
    <w:rsid w:val="006C327F"/>
    <w:rsid w:val="006C6A9D"/>
    <w:rsid w:val="006D1154"/>
    <w:rsid w:val="006D1CE6"/>
    <w:rsid w:val="006D2ECD"/>
    <w:rsid w:val="006E471F"/>
    <w:rsid w:val="006F12BE"/>
    <w:rsid w:val="006F1F46"/>
    <w:rsid w:val="00701159"/>
    <w:rsid w:val="00703BD3"/>
    <w:rsid w:val="00705849"/>
    <w:rsid w:val="00706308"/>
    <w:rsid w:val="00712665"/>
    <w:rsid w:val="0071386B"/>
    <w:rsid w:val="007210F5"/>
    <w:rsid w:val="0072479C"/>
    <w:rsid w:val="00727A5B"/>
    <w:rsid w:val="007358BA"/>
    <w:rsid w:val="00735C38"/>
    <w:rsid w:val="007361EE"/>
    <w:rsid w:val="00743326"/>
    <w:rsid w:val="00750733"/>
    <w:rsid w:val="00750780"/>
    <w:rsid w:val="007525D1"/>
    <w:rsid w:val="00752725"/>
    <w:rsid w:val="00756C31"/>
    <w:rsid w:val="007574D0"/>
    <w:rsid w:val="00760A65"/>
    <w:rsid w:val="007628B1"/>
    <w:rsid w:val="0076373D"/>
    <w:rsid w:val="00763B35"/>
    <w:rsid w:val="00764AF2"/>
    <w:rsid w:val="00766E99"/>
    <w:rsid w:val="00770652"/>
    <w:rsid w:val="00772136"/>
    <w:rsid w:val="00772D11"/>
    <w:rsid w:val="00775717"/>
    <w:rsid w:val="007761F1"/>
    <w:rsid w:val="00776618"/>
    <w:rsid w:val="00776B47"/>
    <w:rsid w:val="007841A3"/>
    <w:rsid w:val="00785465"/>
    <w:rsid w:val="00785CFD"/>
    <w:rsid w:val="007865DD"/>
    <w:rsid w:val="00787B55"/>
    <w:rsid w:val="0079179F"/>
    <w:rsid w:val="00792FC0"/>
    <w:rsid w:val="00793E98"/>
    <w:rsid w:val="00796A8D"/>
    <w:rsid w:val="007A0BE4"/>
    <w:rsid w:val="007B0C68"/>
    <w:rsid w:val="007B3114"/>
    <w:rsid w:val="007B5373"/>
    <w:rsid w:val="007C0010"/>
    <w:rsid w:val="007C037C"/>
    <w:rsid w:val="007C14A9"/>
    <w:rsid w:val="007C5347"/>
    <w:rsid w:val="007D08F7"/>
    <w:rsid w:val="007D0E0A"/>
    <w:rsid w:val="007D238E"/>
    <w:rsid w:val="007D4A7D"/>
    <w:rsid w:val="007D4DCE"/>
    <w:rsid w:val="007E7724"/>
    <w:rsid w:val="007F01BB"/>
    <w:rsid w:val="007F0A2A"/>
    <w:rsid w:val="007F1417"/>
    <w:rsid w:val="007F48F0"/>
    <w:rsid w:val="007F553A"/>
    <w:rsid w:val="007F653F"/>
    <w:rsid w:val="008034A5"/>
    <w:rsid w:val="008064EE"/>
    <w:rsid w:val="00806546"/>
    <w:rsid w:val="00810282"/>
    <w:rsid w:val="00810585"/>
    <w:rsid w:val="00810AA2"/>
    <w:rsid w:val="008222EE"/>
    <w:rsid w:val="00822F30"/>
    <w:rsid w:val="00823AC1"/>
    <w:rsid w:val="00824E38"/>
    <w:rsid w:val="008250EF"/>
    <w:rsid w:val="00826EA4"/>
    <w:rsid w:val="00832239"/>
    <w:rsid w:val="00843B35"/>
    <w:rsid w:val="008510FA"/>
    <w:rsid w:val="0085231F"/>
    <w:rsid w:val="00854B34"/>
    <w:rsid w:val="0086137E"/>
    <w:rsid w:val="008664DD"/>
    <w:rsid w:val="00870B23"/>
    <w:rsid w:val="008736AE"/>
    <w:rsid w:val="008775D3"/>
    <w:rsid w:val="00877BD5"/>
    <w:rsid w:val="008802D3"/>
    <w:rsid w:val="008853BD"/>
    <w:rsid w:val="008854EF"/>
    <w:rsid w:val="00886BB9"/>
    <w:rsid w:val="008870F0"/>
    <w:rsid w:val="008931CF"/>
    <w:rsid w:val="00893934"/>
    <w:rsid w:val="00897FA5"/>
    <w:rsid w:val="008A2A1D"/>
    <w:rsid w:val="008A5E5E"/>
    <w:rsid w:val="008B5CD1"/>
    <w:rsid w:val="008C1008"/>
    <w:rsid w:val="008C2F90"/>
    <w:rsid w:val="008C5834"/>
    <w:rsid w:val="008C6251"/>
    <w:rsid w:val="008C7723"/>
    <w:rsid w:val="008D12FF"/>
    <w:rsid w:val="008D7BDD"/>
    <w:rsid w:val="008E4957"/>
    <w:rsid w:val="008F0E4D"/>
    <w:rsid w:val="008F7B1F"/>
    <w:rsid w:val="0090254C"/>
    <w:rsid w:val="009034AD"/>
    <w:rsid w:val="009055C5"/>
    <w:rsid w:val="0090674F"/>
    <w:rsid w:val="0090724E"/>
    <w:rsid w:val="00907888"/>
    <w:rsid w:val="00910D57"/>
    <w:rsid w:val="009127A5"/>
    <w:rsid w:val="00913941"/>
    <w:rsid w:val="009221AC"/>
    <w:rsid w:val="009225D7"/>
    <w:rsid w:val="009248C1"/>
    <w:rsid w:val="009261FD"/>
    <w:rsid w:val="00934750"/>
    <w:rsid w:val="00934E30"/>
    <w:rsid w:val="00935271"/>
    <w:rsid w:val="00936B61"/>
    <w:rsid w:val="009379AC"/>
    <w:rsid w:val="00942E9C"/>
    <w:rsid w:val="00943209"/>
    <w:rsid w:val="00943E52"/>
    <w:rsid w:val="0094509D"/>
    <w:rsid w:val="00945318"/>
    <w:rsid w:val="009459FE"/>
    <w:rsid w:val="0094679C"/>
    <w:rsid w:val="00947D33"/>
    <w:rsid w:val="00950DB4"/>
    <w:rsid w:val="009534C6"/>
    <w:rsid w:val="00957CCB"/>
    <w:rsid w:val="009606EB"/>
    <w:rsid w:val="00960BD4"/>
    <w:rsid w:val="009634EC"/>
    <w:rsid w:val="00963973"/>
    <w:rsid w:val="00971786"/>
    <w:rsid w:val="00971B3B"/>
    <w:rsid w:val="009939E3"/>
    <w:rsid w:val="00993BC7"/>
    <w:rsid w:val="00997069"/>
    <w:rsid w:val="009A3AC8"/>
    <w:rsid w:val="009B1835"/>
    <w:rsid w:val="009B18A8"/>
    <w:rsid w:val="009B2C22"/>
    <w:rsid w:val="009B4B23"/>
    <w:rsid w:val="009B727B"/>
    <w:rsid w:val="009C1976"/>
    <w:rsid w:val="009C2791"/>
    <w:rsid w:val="009C2F70"/>
    <w:rsid w:val="009C2F9E"/>
    <w:rsid w:val="009C4B7C"/>
    <w:rsid w:val="009D1081"/>
    <w:rsid w:val="009D2E9B"/>
    <w:rsid w:val="009D5AE2"/>
    <w:rsid w:val="009E0F30"/>
    <w:rsid w:val="009E260F"/>
    <w:rsid w:val="009F41C4"/>
    <w:rsid w:val="009F74CD"/>
    <w:rsid w:val="00A00FC7"/>
    <w:rsid w:val="00A0137B"/>
    <w:rsid w:val="00A01657"/>
    <w:rsid w:val="00A050F4"/>
    <w:rsid w:val="00A07FEF"/>
    <w:rsid w:val="00A12F40"/>
    <w:rsid w:val="00A13BD1"/>
    <w:rsid w:val="00A1497C"/>
    <w:rsid w:val="00A21956"/>
    <w:rsid w:val="00A316FD"/>
    <w:rsid w:val="00A404AC"/>
    <w:rsid w:val="00A42EEC"/>
    <w:rsid w:val="00A4604B"/>
    <w:rsid w:val="00A463DC"/>
    <w:rsid w:val="00A50406"/>
    <w:rsid w:val="00A50767"/>
    <w:rsid w:val="00A50801"/>
    <w:rsid w:val="00A5479E"/>
    <w:rsid w:val="00A60A58"/>
    <w:rsid w:val="00A610B0"/>
    <w:rsid w:val="00A61B21"/>
    <w:rsid w:val="00A62D68"/>
    <w:rsid w:val="00A65B09"/>
    <w:rsid w:val="00A670BB"/>
    <w:rsid w:val="00A71291"/>
    <w:rsid w:val="00A71588"/>
    <w:rsid w:val="00A76E7C"/>
    <w:rsid w:val="00A80AE6"/>
    <w:rsid w:val="00A81CFB"/>
    <w:rsid w:val="00A84512"/>
    <w:rsid w:val="00A86767"/>
    <w:rsid w:val="00A871D6"/>
    <w:rsid w:val="00A93927"/>
    <w:rsid w:val="00A96DCC"/>
    <w:rsid w:val="00AA0C57"/>
    <w:rsid w:val="00AA2F6F"/>
    <w:rsid w:val="00AA6396"/>
    <w:rsid w:val="00AB02F3"/>
    <w:rsid w:val="00AB0D90"/>
    <w:rsid w:val="00AB1B8E"/>
    <w:rsid w:val="00AB1E21"/>
    <w:rsid w:val="00AB1E30"/>
    <w:rsid w:val="00AB2477"/>
    <w:rsid w:val="00AB56F0"/>
    <w:rsid w:val="00AB5DBD"/>
    <w:rsid w:val="00AB5F0C"/>
    <w:rsid w:val="00AB7723"/>
    <w:rsid w:val="00AB77BB"/>
    <w:rsid w:val="00AC13F2"/>
    <w:rsid w:val="00AC273E"/>
    <w:rsid w:val="00AC3232"/>
    <w:rsid w:val="00AC73B2"/>
    <w:rsid w:val="00AD24E6"/>
    <w:rsid w:val="00AD31A0"/>
    <w:rsid w:val="00AD44F1"/>
    <w:rsid w:val="00AD4DF7"/>
    <w:rsid w:val="00AE0183"/>
    <w:rsid w:val="00AE2110"/>
    <w:rsid w:val="00AE25CD"/>
    <w:rsid w:val="00AE2EB1"/>
    <w:rsid w:val="00AE5309"/>
    <w:rsid w:val="00AF1330"/>
    <w:rsid w:val="00AF45C5"/>
    <w:rsid w:val="00B00F92"/>
    <w:rsid w:val="00B01DA1"/>
    <w:rsid w:val="00B03FCD"/>
    <w:rsid w:val="00B11077"/>
    <w:rsid w:val="00B11A76"/>
    <w:rsid w:val="00B14E25"/>
    <w:rsid w:val="00B20342"/>
    <w:rsid w:val="00B2146D"/>
    <w:rsid w:val="00B233E3"/>
    <w:rsid w:val="00B23A39"/>
    <w:rsid w:val="00B2697B"/>
    <w:rsid w:val="00B30352"/>
    <w:rsid w:val="00B346DF"/>
    <w:rsid w:val="00B37394"/>
    <w:rsid w:val="00B4514D"/>
    <w:rsid w:val="00B460C2"/>
    <w:rsid w:val="00B47460"/>
    <w:rsid w:val="00B47551"/>
    <w:rsid w:val="00B47E26"/>
    <w:rsid w:val="00B54078"/>
    <w:rsid w:val="00B6264D"/>
    <w:rsid w:val="00B63EB9"/>
    <w:rsid w:val="00B671ED"/>
    <w:rsid w:val="00B75ED8"/>
    <w:rsid w:val="00B77809"/>
    <w:rsid w:val="00B824C3"/>
    <w:rsid w:val="00B82EDD"/>
    <w:rsid w:val="00B83B98"/>
    <w:rsid w:val="00B83FAC"/>
    <w:rsid w:val="00B850F4"/>
    <w:rsid w:val="00B860DC"/>
    <w:rsid w:val="00B87E8B"/>
    <w:rsid w:val="00B9354B"/>
    <w:rsid w:val="00B9540B"/>
    <w:rsid w:val="00BA0FB0"/>
    <w:rsid w:val="00BA3794"/>
    <w:rsid w:val="00BA3F4D"/>
    <w:rsid w:val="00BA79E3"/>
    <w:rsid w:val="00BB1FC1"/>
    <w:rsid w:val="00BB239A"/>
    <w:rsid w:val="00BB2DE4"/>
    <w:rsid w:val="00BB31CE"/>
    <w:rsid w:val="00BB34C7"/>
    <w:rsid w:val="00BC0188"/>
    <w:rsid w:val="00BC0384"/>
    <w:rsid w:val="00BC6FB7"/>
    <w:rsid w:val="00BD0FC3"/>
    <w:rsid w:val="00BD5564"/>
    <w:rsid w:val="00BE30CB"/>
    <w:rsid w:val="00BE55A7"/>
    <w:rsid w:val="00BE64B3"/>
    <w:rsid w:val="00BE772E"/>
    <w:rsid w:val="00BF26C5"/>
    <w:rsid w:val="00BF30D9"/>
    <w:rsid w:val="00BF63F9"/>
    <w:rsid w:val="00BF6A7B"/>
    <w:rsid w:val="00BF6B3C"/>
    <w:rsid w:val="00C001CB"/>
    <w:rsid w:val="00C00878"/>
    <w:rsid w:val="00C05928"/>
    <w:rsid w:val="00C06D9A"/>
    <w:rsid w:val="00C0702B"/>
    <w:rsid w:val="00C1190F"/>
    <w:rsid w:val="00C11B08"/>
    <w:rsid w:val="00C11C8D"/>
    <w:rsid w:val="00C12133"/>
    <w:rsid w:val="00C12A81"/>
    <w:rsid w:val="00C15171"/>
    <w:rsid w:val="00C16413"/>
    <w:rsid w:val="00C17A25"/>
    <w:rsid w:val="00C201EB"/>
    <w:rsid w:val="00C220CD"/>
    <w:rsid w:val="00C33308"/>
    <w:rsid w:val="00C4003A"/>
    <w:rsid w:val="00C41422"/>
    <w:rsid w:val="00C50828"/>
    <w:rsid w:val="00C51137"/>
    <w:rsid w:val="00C515C5"/>
    <w:rsid w:val="00C533BE"/>
    <w:rsid w:val="00C55405"/>
    <w:rsid w:val="00C607F1"/>
    <w:rsid w:val="00C6206C"/>
    <w:rsid w:val="00C62814"/>
    <w:rsid w:val="00C715A3"/>
    <w:rsid w:val="00C72D11"/>
    <w:rsid w:val="00C863AE"/>
    <w:rsid w:val="00C86651"/>
    <w:rsid w:val="00C87372"/>
    <w:rsid w:val="00C87C18"/>
    <w:rsid w:val="00C92E08"/>
    <w:rsid w:val="00C93473"/>
    <w:rsid w:val="00C971C1"/>
    <w:rsid w:val="00CA1FE3"/>
    <w:rsid w:val="00CA332D"/>
    <w:rsid w:val="00CB1F79"/>
    <w:rsid w:val="00CB254D"/>
    <w:rsid w:val="00CB2D4F"/>
    <w:rsid w:val="00CB3533"/>
    <w:rsid w:val="00CB7600"/>
    <w:rsid w:val="00CB7625"/>
    <w:rsid w:val="00CB7D61"/>
    <w:rsid w:val="00CC31B6"/>
    <w:rsid w:val="00CC62DE"/>
    <w:rsid w:val="00CC6A4B"/>
    <w:rsid w:val="00CC7680"/>
    <w:rsid w:val="00CD7A5A"/>
    <w:rsid w:val="00CD7AAF"/>
    <w:rsid w:val="00CE2BA6"/>
    <w:rsid w:val="00CE3197"/>
    <w:rsid w:val="00CE564D"/>
    <w:rsid w:val="00CF181E"/>
    <w:rsid w:val="00CF26AE"/>
    <w:rsid w:val="00CF2B0C"/>
    <w:rsid w:val="00CF31B9"/>
    <w:rsid w:val="00CF5C54"/>
    <w:rsid w:val="00D00B63"/>
    <w:rsid w:val="00D0166C"/>
    <w:rsid w:val="00D023A0"/>
    <w:rsid w:val="00D076B0"/>
    <w:rsid w:val="00D13D14"/>
    <w:rsid w:val="00D14889"/>
    <w:rsid w:val="00D16E87"/>
    <w:rsid w:val="00D25AA0"/>
    <w:rsid w:val="00D260D2"/>
    <w:rsid w:val="00D27D0E"/>
    <w:rsid w:val="00D3085F"/>
    <w:rsid w:val="00D315AF"/>
    <w:rsid w:val="00D31ACA"/>
    <w:rsid w:val="00D31BE5"/>
    <w:rsid w:val="00D35DA7"/>
    <w:rsid w:val="00D36B57"/>
    <w:rsid w:val="00D41FF4"/>
    <w:rsid w:val="00D47AD0"/>
    <w:rsid w:val="00D47CFD"/>
    <w:rsid w:val="00D55B36"/>
    <w:rsid w:val="00D56BA6"/>
    <w:rsid w:val="00D57A57"/>
    <w:rsid w:val="00D613A9"/>
    <w:rsid w:val="00D658D3"/>
    <w:rsid w:val="00D65FB6"/>
    <w:rsid w:val="00D666F9"/>
    <w:rsid w:val="00D7238E"/>
    <w:rsid w:val="00D73003"/>
    <w:rsid w:val="00D73C03"/>
    <w:rsid w:val="00D73C7A"/>
    <w:rsid w:val="00D77CF8"/>
    <w:rsid w:val="00D802A1"/>
    <w:rsid w:val="00D81A72"/>
    <w:rsid w:val="00D81FF7"/>
    <w:rsid w:val="00D82DEA"/>
    <w:rsid w:val="00D85BE1"/>
    <w:rsid w:val="00D92EDA"/>
    <w:rsid w:val="00D9359B"/>
    <w:rsid w:val="00D94B0E"/>
    <w:rsid w:val="00D962C3"/>
    <w:rsid w:val="00DA3E28"/>
    <w:rsid w:val="00DA55D5"/>
    <w:rsid w:val="00DA5661"/>
    <w:rsid w:val="00DA6984"/>
    <w:rsid w:val="00DA6E07"/>
    <w:rsid w:val="00DA7584"/>
    <w:rsid w:val="00DA7A62"/>
    <w:rsid w:val="00DB0413"/>
    <w:rsid w:val="00DB0F15"/>
    <w:rsid w:val="00DB3292"/>
    <w:rsid w:val="00DB4331"/>
    <w:rsid w:val="00DC0B6D"/>
    <w:rsid w:val="00DC2F99"/>
    <w:rsid w:val="00DC3B21"/>
    <w:rsid w:val="00DC489D"/>
    <w:rsid w:val="00DC6A0D"/>
    <w:rsid w:val="00DD140B"/>
    <w:rsid w:val="00DD169D"/>
    <w:rsid w:val="00DD2011"/>
    <w:rsid w:val="00DD2123"/>
    <w:rsid w:val="00DD2A9E"/>
    <w:rsid w:val="00DD509E"/>
    <w:rsid w:val="00DD52BA"/>
    <w:rsid w:val="00DE14C5"/>
    <w:rsid w:val="00DE2331"/>
    <w:rsid w:val="00DE2FD1"/>
    <w:rsid w:val="00DE5157"/>
    <w:rsid w:val="00DF1532"/>
    <w:rsid w:val="00DF1BBC"/>
    <w:rsid w:val="00DF2007"/>
    <w:rsid w:val="00DF28E2"/>
    <w:rsid w:val="00DF38C6"/>
    <w:rsid w:val="00DF7AE5"/>
    <w:rsid w:val="00E00233"/>
    <w:rsid w:val="00E054F9"/>
    <w:rsid w:val="00E05BA5"/>
    <w:rsid w:val="00E07762"/>
    <w:rsid w:val="00E10918"/>
    <w:rsid w:val="00E11BD9"/>
    <w:rsid w:val="00E12CAA"/>
    <w:rsid w:val="00E153F2"/>
    <w:rsid w:val="00E239D8"/>
    <w:rsid w:val="00E2647E"/>
    <w:rsid w:val="00E26D9D"/>
    <w:rsid w:val="00E318F2"/>
    <w:rsid w:val="00E324D2"/>
    <w:rsid w:val="00E334BB"/>
    <w:rsid w:val="00E42A0C"/>
    <w:rsid w:val="00E42DAD"/>
    <w:rsid w:val="00E4520C"/>
    <w:rsid w:val="00E45F90"/>
    <w:rsid w:val="00E47E3C"/>
    <w:rsid w:val="00E52291"/>
    <w:rsid w:val="00E527BE"/>
    <w:rsid w:val="00E53576"/>
    <w:rsid w:val="00E55115"/>
    <w:rsid w:val="00E56EFE"/>
    <w:rsid w:val="00E60CE6"/>
    <w:rsid w:val="00E61442"/>
    <w:rsid w:val="00E61D02"/>
    <w:rsid w:val="00E62D48"/>
    <w:rsid w:val="00E6431C"/>
    <w:rsid w:val="00E64BFF"/>
    <w:rsid w:val="00E65900"/>
    <w:rsid w:val="00E65D32"/>
    <w:rsid w:val="00E678A0"/>
    <w:rsid w:val="00E7078D"/>
    <w:rsid w:val="00E7085E"/>
    <w:rsid w:val="00E76843"/>
    <w:rsid w:val="00E807EF"/>
    <w:rsid w:val="00E81F37"/>
    <w:rsid w:val="00E85D1C"/>
    <w:rsid w:val="00E87FB4"/>
    <w:rsid w:val="00E93FCF"/>
    <w:rsid w:val="00E96BF0"/>
    <w:rsid w:val="00E9778E"/>
    <w:rsid w:val="00E97C63"/>
    <w:rsid w:val="00EB7C66"/>
    <w:rsid w:val="00EC2425"/>
    <w:rsid w:val="00EC42E3"/>
    <w:rsid w:val="00EC72BE"/>
    <w:rsid w:val="00EC750D"/>
    <w:rsid w:val="00ED3899"/>
    <w:rsid w:val="00EE35E4"/>
    <w:rsid w:val="00EE520A"/>
    <w:rsid w:val="00EE688C"/>
    <w:rsid w:val="00EF0F49"/>
    <w:rsid w:val="00EF2AF4"/>
    <w:rsid w:val="00EF2EA3"/>
    <w:rsid w:val="00EF679F"/>
    <w:rsid w:val="00F004E4"/>
    <w:rsid w:val="00F005C9"/>
    <w:rsid w:val="00F04681"/>
    <w:rsid w:val="00F05109"/>
    <w:rsid w:val="00F1404D"/>
    <w:rsid w:val="00F16B2B"/>
    <w:rsid w:val="00F16EDB"/>
    <w:rsid w:val="00F208DC"/>
    <w:rsid w:val="00F22CB3"/>
    <w:rsid w:val="00F234F5"/>
    <w:rsid w:val="00F26736"/>
    <w:rsid w:val="00F30F6F"/>
    <w:rsid w:val="00F3166C"/>
    <w:rsid w:val="00F33259"/>
    <w:rsid w:val="00F33781"/>
    <w:rsid w:val="00F37D9F"/>
    <w:rsid w:val="00F43355"/>
    <w:rsid w:val="00F433BE"/>
    <w:rsid w:val="00F44706"/>
    <w:rsid w:val="00F44FB8"/>
    <w:rsid w:val="00F458EF"/>
    <w:rsid w:val="00F46429"/>
    <w:rsid w:val="00F502CA"/>
    <w:rsid w:val="00F519B9"/>
    <w:rsid w:val="00F55570"/>
    <w:rsid w:val="00F55DE9"/>
    <w:rsid w:val="00F55E8B"/>
    <w:rsid w:val="00F564F9"/>
    <w:rsid w:val="00F64E68"/>
    <w:rsid w:val="00F669BA"/>
    <w:rsid w:val="00F671D0"/>
    <w:rsid w:val="00F73F4E"/>
    <w:rsid w:val="00F74D93"/>
    <w:rsid w:val="00F7766C"/>
    <w:rsid w:val="00F81C80"/>
    <w:rsid w:val="00F82076"/>
    <w:rsid w:val="00F83726"/>
    <w:rsid w:val="00F94FCC"/>
    <w:rsid w:val="00F9506D"/>
    <w:rsid w:val="00FA1AA5"/>
    <w:rsid w:val="00FA269F"/>
    <w:rsid w:val="00FB1314"/>
    <w:rsid w:val="00FB21F7"/>
    <w:rsid w:val="00FB22AF"/>
    <w:rsid w:val="00FB2AAE"/>
    <w:rsid w:val="00FB4AE8"/>
    <w:rsid w:val="00FB4E63"/>
    <w:rsid w:val="00FB7F9C"/>
    <w:rsid w:val="00FC25E1"/>
    <w:rsid w:val="00FC25E7"/>
    <w:rsid w:val="00FC282F"/>
    <w:rsid w:val="00FC3FA5"/>
    <w:rsid w:val="00FC6260"/>
    <w:rsid w:val="00FC6603"/>
    <w:rsid w:val="00FD2C03"/>
    <w:rsid w:val="00FD63B3"/>
    <w:rsid w:val="00FE1BFD"/>
    <w:rsid w:val="00FE7673"/>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5E96ED81"/>
  <w15:chartTrackingRefBased/>
  <w15:docId w15:val="{12205BA4-06AB-4C4B-9C71-813CA81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Open Sans"/>
        <w:sz w:val="18"/>
        <w:szCs w:val="18"/>
        <w:lang w:val="nl-NL" w:eastAsia="nl-NL" w:bidi="ar-SA"/>
      </w:rPr>
    </w:rPrDefault>
    <w:pPrDefault>
      <w:pPr>
        <w:spacing w:line="260" w:lineRule="atLeast"/>
      </w:pPr>
    </w:pPrDefault>
  </w:docDefaults>
  <w:latentStyles w:defLockedState="0" w:defUIPriority="98" w:defSemiHidden="0" w:defUnhideWhenUsed="0" w:defQFormat="0" w:count="376">
    <w:lsdException w:name="Normal" w:uiPriority="0" w:qFormat="1"/>
    <w:lsdException w:name="heading 1" w:uiPriority="4"/>
    <w:lsdException w:name="heading 2" w:uiPriority="4"/>
    <w:lsdException w:name="heading 3" w:uiPriority="4"/>
    <w:lsdException w:name="heading 4" w:uiPriority="4"/>
    <w:lsdException w:name="heading 5" w:uiPriority="4"/>
    <w:lsdException w:name="heading 6" w:uiPriority="4"/>
    <w:lsdException w:name="heading 7" w:semiHidden="1" w:uiPriority="4"/>
    <w:lsdException w:name="heading 8" w:semiHidden="1" w:uiPriority="4"/>
    <w:lsdException w:name="heading 9" w:semiHidden="1" w:uiPriority="4"/>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4"/>
    <w:lsdException w:name="toc 2" w:semiHidden="1" w:uiPriority="4"/>
    <w:lsdException w:name="toc 3" w:semiHidden="1" w:uiPriority="4"/>
    <w:lsdException w:name="toc 4" w:semiHidden="1" w:uiPriority="4"/>
    <w:lsdException w:name="toc 5" w:semiHidden="1" w:uiPriority="4"/>
    <w:lsdException w:name="toc 6" w:semiHidden="1" w:uiPriority="4"/>
    <w:lsdException w:name="toc 7" w:semiHidden="1" w:uiPriority="4"/>
    <w:lsdException w:name="toc 8" w:semiHidden="1" w:uiPriority="4"/>
    <w:lsdException w:name="toc 9" w:semiHidden="1" w:uiPriority="4"/>
    <w:lsdException w:name="Normal Indent" w:semiHidden="1"/>
    <w:lsdException w:name="footnote text" w:semiHidden="1" w:uiPriority="4"/>
    <w:lsdException w:name="annotation text" w:semiHidden="1"/>
    <w:lsdException w:name="header" w:semiHidden="1"/>
    <w:lsdException w:name="footer" w:semiHidden="1"/>
    <w:lsdException w:name="index heading" w:semiHidden="1"/>
    <w:lsdException w:name="caption" w:semiHidden="1" w:uiPriority="4"/>
    <w:lsdException w:name="table of figures" w:semiHidden="1" w:uiPriority="4"/>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uiPriority="4"/>
    <w:lsdException w:name="endnote text" w:semiHidden="1" w:uiPriority="4"/>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4"/>
    <w:lsdException w:name="FollowedHyperlink" w:semiHidden="1" w:uiPriority="4"/>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RU"/>
    <w:qFormat/>
    <w:rsid w:val="00392F9E"/>
    <w:pPr>
      <w:spacing w:after="4" w:line="260" w:lineRule="auto"/>
      <w:ind w:left="7965" w:hanging="10"/>
    </w:pPr>
    <w:rPr>
      <w:rFonts w:ascii="Arial" w:eastAsia="Arial" w:hAnsi="Arial" w:cs="Arial"/>
      <w:color w:val="181717"/>
      <w:kern w:val="2"/>
      <w:sz w:val="24"/>
      <w:szCs w:val="22"/>
      <w:lang w:bidi="he-IL"/>
      <w14:ligatures w14:val="standardContextual"/>
    </w:rPr>
  </w:style>
  <w:style w:type="paragraph" w:styleId="Heading1">
    <w:name w:val="heading 1"/>
    <w:aliases w:val="Heading 1 RU"/>
    <w:basedOn w:val="ZsysbasisRU"/>
    <w:next w:val="BodytextRU"/>
    <w:uiPriority w:val="4"/>
    <w:rsid w:val="00897FA5"/>
    <w:pPr>
      <w:keepNext/>
      <w:keepLines/>
      <w:pageBreakBefore/>
      <w:numPr>
        <w:numId w:val="22"/>
      </w:numPr>
      <w:spacing w:line="780" w:lineRule="atLeast"/>
      <w:outlineLvl w:val="0"/>
    </w:pPr>
    <w:rPr>
      <w:rFonts w:ascii="Open Sans ExtraBold" w:hAnsi="Open Sans ExtraBold" w:cs="Open Sans ExtraBold"/>
      <w:bCs/>
      <w:color w:val="BE311A"/>
      <w:spacing w:val="-16"/>
      <w:sz w:val="60"/>
      <w:szCs w:val="32"/>
    </w:rPr>
  </w:style>
  <w:style w:type="paragraph" w:styleId="Heading2">
    <w:name w:val="heading 2"/>
    <w:aliases w:val="Heading 2 RU"/>
    <w:basedOn w:val="ZsysbasisRU"/>
    <w:next w:val="BodytextRU"/>
    <w:uiPriority w:val="4"/>
    <w:rsid w:val="00897FA5"/>
    <w:pPr>
      <w:keepNext/>
      <w:keepLines/>
      <w:numPr>
        <w:ilvl w:val="1"/>
        <w:numId w:val="22"/>
      </w:numPr>
      <w:spacing w:before="300" w:after="240" w:line="360" w:lineRule="atLeast"/>
      <w:outlineLvl w:val="1"/>
    </w:pPr>
    <w:rPr>
      <w:rFonts w:ascii="Open Sans ExtraBold" w:hAnsi="Open Sans ExtraBold" w:cs="Open Sans ExtraBold"/>
      <w:bCs/>
      <w:color w:val="BE311A"/>
      <w:spacing w:val="-8"/>
      <w:sz w:val="28"/>
      <w:szCs w:val="32"/>
    </w:rPr>
  </w:style>
  <w:style w:type="paragraph" w:styleId="Heading3">
    <w:name w:val="heading 3"/>
    <w:aliases w:val="Heading 3 RU"/>
    <w:basedOn w:val="ZsysbasisRU"/>
    <w:next w:val="BodytextRU"/>
    <w:uiPriority w:val="4"/>
    <w:rsid w:val="00897FA5"/>
    <w:pPr>
      <w:keepNext/>
      <w:keepLines/>
      <w:numPr>
        <w:ilvl w:val="2"/>
        <w:numId w:val="22"/>
      </w:numPr>
      <w:outlineLvl w:val="2"/>
    </w:pPr>
    <w:rPr>
      <w:i/>
      <w:iCs/>
    </w:rPr>
  </w:style>
  <w:style w:type="paragraph" w:styleId="Heading4">
    <w:name w:val="heading 4"/>
    <w:aliases w:val="Heading 4 RU"/>
    <w:basedOn w:val="ZsysbasisRU"/>
    <w:next w:val="BodytextRU"/>
    <w:uiPriority w:val="4"/>
    <w:rsid w:val="00897FA5"/>
    <w:pPr>
      <w:keepNext/>
      <w:keepLines/>
      <w:numPr>
        <w:ilvl w:val="3"/>
        <w:numId w:val="22"/>
      </w:numPr>
      <w:outlineLvl w:val="3"/>
    </w:pPr>
    <w:rPr>
      <w:bCs/>
      <w:szCs w:val="24"/>
    </w:rPr>
  </w:style>
  <w:style w:type="paragraph" w:styleId="Heading5">
    <w:name w:val="heading 5"/>
    <w:aliases w:val="Heading 5 RU"/>
    <w:basedOn w:val="ZsysbasisRU"/>
    <w:next w:val="BodytextRU"/>
    <w:uiPriority w:val="4"/>
    <w:rsid w:val="00897FA5"/>
    <w:pPr>
      <w:keepNext/>
      <w:keepLines/>
      <w:numPr>
        <w:ilvl w:val="4"/>
        <w:numId w:val="22"/>
      </w:numPr>
      <w:outlineLvl w:val="4"/>
    </w:pPr>
    <w:rPr>
      <w:bCs/>
      <w:iCs/>
      <w:szCs w:val="22"/>
    </w:rPr>
  </w:style>
  <w:style w:type="paragraph" w:styleId="Heading6">
    <w:name w:val="heading 6"/>
    <w:aliases w:val="Heading 6 RU"/>
    <w:basedOn w:val="ZsysbasisRU"/>
    <w:next w:val="BodytextRU"/>
    <w:uiPriority w:val="4"/>
    <w:rsid w:val="00897FA5"/>
    <w:pPr>
      <w:keepNext/>
      <w:keepLines/>
      <w:numPr>
        <w:ilvl w:val="5"/>
        <w:numId w:val="22"/>
      </w:numPr>
      <w:outlineLvl w:val="5"/>
    </w:pPr>
  </w:style>
  <w:style w:type="paragraph" w:styleId="Heading7">
    <w:name w:val="heading 7"/>
    <w:aliases w:val="Heading 7 RU"/>
    <w:basedOn w:val="ZsysbasisRU"/>
    <w:next w:val="BodytextRU"/>
    <w:uiPriority w:val="4"/>
    <w:rsid w:val="00897FA5"/>
    <w:pPr>
      <w:keepNext/>
      <w:keepLines/>
      <w:numPr>
        <w:ilvl w:val="6"/>
        <w:numId w:val="22"/>
      </w:numPr>
      <w:outlineLvl w:val="6"/>
    </w:pPr>
    <w:rPr>
      <w:bCs/>
      <w:szCs w:val="20"/>
    </w:rPr>
  </w:style>
  <w:style w:type="paragraph" w:styleId="Heading8">
    <w:name w:val="heading 8"/>
    <w:aliases w:val="Heading 8 RU"/>
    <w:basedOn w:val="ZsysbasisRU"/>
    <w:next w:val="BodytextRU"/>
    <w:uiPriority w:val="4"/>
    <w:rsid w:val="00897FA5"/>
    <w:pPr>
      <w:keepNext/>
      <w:keepLines/>
      <w:numPr>
        <w:ilvl w:val="7"/>
        <w:numId w:val="22"/>
      </w:numPr>
      <w:outlineLvl w:val="7"/>
    </w:pPr>
    <w:rPr>
      <w:iCs/>
      <w:szCs w:val="20"/>
    </w:rPr>
  </w:style>
  <w:style w:type="paragraph" w:styleId="Heading9">
    <w:name w:val="heading 9"/>
    <w:aliases w:val="Heading 9 RU"/>
    <w:basedOn w:val="ZsysbasisRU"/>
    <w:next w:val="BodytextRU"/>
    <w:uiPriority w:val="4"/>
    <w:rsid w:val="00897FA5"/>
    <w:pPr>
      <w:keepNext/>
      <w:keepLines/>
      <w:numPr>
        <w:ilvl w:val="8"/>
        <w:numId w:val="22"/>
      </w:numPr>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RU">
    <w:name w:val="Body text RU"/>
    <w:basedOn w:val="ZsysbasisRU"/>
    <w:qFormat/>
    <w:rsid w:val="00897FA5"/>
  </w:style>
  <w:style w:type="paragraph" w:customStyle="1" w:styleId="ZsysbasisRU">
    <w:name w:val="Zsysbasis RU"/>
    <w:next w:val="BodytextRU"/>
    <w:link w:val="ZsysbasisRUChar"/>
    <w:uiPriority w:val="4"/>
    <w:semiHidden/>
    <w:rsid w:val="00897FA5"/>
    <w:rPr>
      <w:lang w:val="en-GB"/>
    </w:rPr>
  </w:style>
  <w:style w:type="paragraph" w:customStyle="1" w:styleId="BodytextboldRU">
    <w:name w:val="Body text bold RU"/>
    <w:basedOn w:val="ZsysbasisRU"/>
    <w:next w:val="BodytextRU"/>
    <w:uiPriority w:val="1"/>
    <w:qFormat/>
    <w:rsid w:val="00897FA5"/>
    <w:rPr>
      <w:b/>
      <w:bCs/>
    </w:rPr>
  </w:style>
  <w:style w:type="character" w:styleId="FollowedHyperlink">
    <w:name w:val="FollowedHyperlink"/>
    <w:aliases w:val="FollowedHyperlink RU"/>
    <w:basedOn w:val="DefaultParagraphFont"/>
    <w:uiPriority w:val="4"/>
    <w:rsid w:val="00B460C2"/>
    <w:rPr>
      <w:color w:val="auto"/>
      <w:u w:val="none"/>
    </w:rPr>
  </w:style>
  <w:style w:type="character" w:styleId="Hyperlink">
    <w:name w:val="Hyperlink"/>
    <w:aliases w:val="Hyperlink RU"/>
    <w:basedOn w:val="DefaultParagraphFont"/>
    <w:uiPriority w:val="4"/>
    <w:rsid w:val="00B460C2"/>
    <w:rPr>
      <w:color w:val="auto"/>
      <w:u w:val="none"/>
    </w:rPr>
  </w:style>
  <w:style w:type="paragraph" w:customStyle="1" w:styleId="AddressboxRU">
    <w:name w:val="Address box RU"/>
    <w:basedOn w:val="ZsysbasisRU"/>
    <w:uiPriority w:val="4"/>
    <w:rsid w:val="00897FA5"/>
    <w:rPr>
      <w:noProof/>
    </w:rPr>
  </w:style>
  <w:style w:type="paragraph" w:styleId="Header">
    <w:name w:val="header"/>
    <w:basedOn w:val="ZsysbasisRU"/>
    <w:next w:val="BodytextRU"/>
    <w:uiPriority w:val="98"/>
    <w:semiHidden/>
    <w:rsid w:val="00897FA5"/>
  </w:style>
  <w:style w:type="paragraph" w:styleId="Footer">
    <w:name w:val="footer"/>
    <w:basedOn w:val="ZsysbasisRU"/>
    <w:next w:val="BodytextRU"/>
    <w:uiPriority w:val="98"/>
    <w:semiHidden/>
    <w:rsid w:val="00897FA5"/>
    <w:pPr>
      <w:jc w:val="right"/>
    </w:pPr>
  </w:style>
  <w:style w:type="paragraph" w:customStyle="1" w:styleId="HeadertextRU">
    <w:name w:val="Header text RU"/>
    <w:basedOn w:val="ZsysbasisdocumentdataRU"/>
    <w:uiPriority w:val="4"/>
    <w:rsid w:val="00897FA5"/>
    <w:rPr>
      <w:sz w:val="14"/>
    </w:rPr>
  </w:style>
  <w:style w:type="paragraph" w:customStyle="1" w:styleId="FootertextRU">
    <w:name w:val="Footer text RU"/>
    <w:basedOn w:val="ZsysbasisdocumentdataRU"/>
    <w:uiPriority w:val="4"/>
    <w:rsid w:val="00897FA5"/>
  </w:style>
  <w:style w:type="numbering" w:styleId="111111">
    <w:name w:val="Outline List 2"/>
    <w:basedOn w:val="NoList"/>
    <w:uiPriority w:val="98"/>
    <w:semiHidden/>
    <w:rsid w:val="00E07762"/>
    <w:pPr>
      <w:numPr>
        <w:numId w:val="4"/>
      </w:numPr>
    </w:pPr>
  </w:style>
  <w:style w:type="numbering" w:styleId="1ai">
    <w:name w:val="Outline List 1"/>
    <w:basedOn w:val="NoList"/>
    <w:uiPriority w:val="98"/>
    <w:semiHidden/>
    <w:rsid w:val="00E07762"/>
    <w:pPr>
      <w:numPr>
        <w:numId w:val="5"/>
      </w:numPr>
    </w:pPr>
  </w:style>
  <w:style w:type="paragraph" w:customStyle="1" w:styleId="BodytextitalicRU">
    <w:name w:val="Body text italic RU"/>
    <w:basedOn w:val="ZsysbasisRU"/>
    <w:next w:val="BodytextRU"/>
    <w:uiPriority w:val="2"/>
    <w:qFormat/>
    <w:rsid w:val="00897FA5"/>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RU"/>
    <w:next w:val="BodytextRU"/>
    <w:uiPriority w:val="98"/>
    <w:semiHidden/>
    <w:rsid w:val="00897FA5"/>
  </w:style>
  <w:style w:type="paragraph" w:styleId="EnvelopeAddress">
    <w:name w:val="envelope address"/>
    <w:basedOn w:val="ZsysbasisRU"/>
    <w:next w:val="BodytextRU"/>
    <w:uiPriority w:val="98"/>
    <w:semiHidden/>
    <w:rsid w:val="00897FA5"/>
  </w:style>
  <w:style w:type="paragraph" w:styleId="Closing">
    <w:name w:val="Closing"/>
    <w:basedOn w:val="ZsysbasisRU"/>
    <w:next w:val="BodytextRU"/>
    <w:uiPriority w:val="98"/>
    <w:semiHidden/>
    <w:rsid w:val="00897FA5"/>
  </w:style>
  <w:style w:type="paragraph" w:customStyle="1" w:styleId="Customlist1stlevelRU">
    <w:name w:val="Custom list 1st level RU"/>
    <w:basedOn w:val="ZsysbasisRU"/>
    <w:uiPriority w:val="4"/>
    <w:qFormat/>
    <w:rsid w:val="00897FA5"/>
    <w:pPr>
      <w:tabs>
        <w:tab w:val="left" w:pos="170"/>
      </w:tabs>
      <w:ind w:left="170" w:hanging="170"/>
    </w:pPr>
  </w:style>
  <w:style w:type="paragraph" w:customStyle="1" w:styleId="Customlist2ndlevelRU">
    <w:name w:val="Custom list 2nd level RU"/>
    <w:basedOn w:val="ZsysbasisRU"/>
    <w:uiPriority w:val="4"/>
    <w:qFormat/>
    <w:rsid w:val="00897FA5"/>
    <w:pPr>
      <w:tabs>
        <w:tab w:val="left" w:pos="340"/>
      </w:tabs>
      <w:ind w:left="340" w:hanging="170"/>
    </w:pPr>
  </w:style>
  <w:style w:type="paragraph" w:customStyle="1" w:styleId="Customlist3rdlevelRU">
    <w:name w:val="Custom list 3rd level RU"/>
    <w:basedOn w:val="ZsysbasisRU"/>
    <w:uiPriority w:val="4"/>
    <w:qFormat/>
    <w:rsid w:val="00897FA5"/>
    <w:pPr>
      <w:tabs>
        <w:tab w:val="left" w:pos="510"/>
      </w:tabs>
      <w:ind w:left="510" w:hanging="170"/>
    </w:pPr>
  </w:style>
  <w:style w:type="paragraph" w:customStyle="1" w:styleId="Indent1stlevelRU">
    <w:name w:val="Indent 1st level RU"/>
    <w:basedOn w:val="ZsysbasisRU"/>
    <w:uiPriority w:val="4"/>
    <w:qFormat/>
    <w:rsid w:val="00897FA5"/>
    <w:pPr>
      <w:ind w:left="170"/>
    </w:pPr>
  </w:style>
  <w:style w:type="paragraph" w:customStyle="1" w:styleId="Indent2ndlevelRU">
    <w:name w:val="Indent 2nd level RU"/>
    <w:basedOn w:val="ZsysbasisRU"/>
    <w:uiPriority w:val="4"/>
    <w:qFormat/>
    <w:rsid w:val="00897FA5"/>
    <w:pPr>
      <w:ind w:left="340"/>
    </w:pPr>
  </w:style>
  <w:style w:type="paragraph" w:customStyle="1" w:styleId="Indent3rdlevelRU">
    <w:name w:val="Indent 3rd level RU"/>
    <w:basedOn w:val="ZsysbasisRU"/>
    <w:uiPriority w:val="4"/>
    <w:qFormat/>
    <w:rsid w:val="00897FA5"/>
    <w:pPr>
      <w:ind w:left="510"/>
    </w:pPr>
  </w:style>
  <w:style w:type="paragraph" w:styleId="TOC1">
    <w:name w:val="toc 1"/>
    <w:aliases w:val="TOC 1 RU"/>
    <w:basedOn w:val="ZsysbasistocRU"/>
    <w:next w:val="BodytextRU"/>
    <w:uiPriority w:val="4"/>
    <w:rsid w:val="00897FA5"/>
    <w:pPr>
      <w:spacing w:before="260"/>
      <w:ind w:left="0" w:firstLine="0"/>
    </w:pPr>
    <w:rPr>
      <w:b/>
    </w:rPr>
  </w:style>
  <w:style w:type="paragraph" w:styleId="TOC2">
    <w:name w:val="toc 2"/>
    <w:aliases w:val="TOC 2 RU"/>
    <w:basedOn w:val="ZsysbasistocRU"/>
    <w:next w:val="BodytextRU"/>
    <w:uiPriority w:val="4"/>
    <w:rsid w:val="00897FA5"/>
    <w:pPr>
      <w:ind w:left="261" w:firstLine="0"/>
    </w:pPr>
  </w:style>
  <w:style w:type="paragraph" w:styleId="TOC3">
    <w:name w:val="toc 3"/>
    <w:aliases w:val="TOC 3 RU"/>
    <w:basedOn w:val="ZsysbasistocRU"/>
    <w:next w:val="BodytextRU"/>
    <w:uiPriority w:val="4"/>
    <w:rsid w:val="00897FA5"/>
    <w:pPr>
      <w:numPr>
        <w:numId w:val="24"/>
      </w:numPr>
    </w:pPr>
    <w:rPr>
      <w:i/>
    </w:rPr>
  </w:style>
  <w:style w:type="paragraph" w:styleId="TOC4">
    <w:name w:val="toc 4"/>
    <w:aliases w:val="TOC 4 RU"/>
    <w:basedOn w:val="ZsysbasistocRU"/>
    <w:next w:val="BodytextRU"/>
    <w:uiPriority w:val="4"/>
    <w:rsid w:val="00897FA5"/>
  </w:style>
  <w:style w:type="paragraph" w:styleId="TableofAuthorities">
    <w:name w:val="table of authorities"/>
    <w:basedOn w:val="ZsysbasisRU"/>
    <w:next w:val="BodytextRU"/>
    <w:uiPriority w:val="98"/>
    <w:semiHidden/>
    <w:rsid w:val="00897FA5"/>
    <w:pPr>
      <w:ind w:left="180" w:hanging="180"/>
    </w:pPr>
  </w:style>
  <w:style w:type="paragraph" w:styleId="Index2">
    <w:name w:val="index 2"/>
    <w:basedOn w:val="ZsysbasisRU"/>
    <w:next w:val="BodytextRU"/>
    <w:uiPriority w:val="98"/>
    <w:semiHidden/>
    <w:rsid w:val="00897FA5"/>
  </w:style>
  <w:style w:type="paragraph" w:styleId="Index3">
    <w:name w:val="index 3"/>
    <w:basedOn w:val="ZsysbasisRU"/>
    <w:next w:val="BodytextRU"/>
    <w:uiPriority w:val="98"/>
    <w:semiHidden/>
    <w:rsid w:val="00897FA5"/>
  </w:style>
  <w:style w:type="paragraph" w:styleId="Subtitle">
    <w:name w:val="Subtitle"/>
    <w:basedOn w:val="ZsysbasisRU"/>
    <w:next w:val="BodytextRU"/>
    <w:uiPriority w:val="98"/>
    <w:semiHidden/>
    <w:rsid w:val="00897FA5"/>
  </w:style>
  <w:style w:type="paragraph" w:styleId="Title">
    <w:name w:val="Title"/>
    <w:basedOn w:val="ZsysbasisRU"/>
    <w:next w:val="BodytextRU"/>
    <w:uiPriority w:val="98"/>
    <w:semiHidden/>
    <w:rsid w:val="00897FA5"/>
  </w:style>
  <w:style w:type="paragraph" w:customStyle="1" w:styleId="Heading2nonumberRU">
    <w:name w:val="Heading 2 no number RU"/>
    <w:basedOn w:val="ZsysbasisRU"/>
    <w:next w:val="BodytextRU"/>
    <w:uiPriority w:val="4"/>
    <w:qFormat/>
    <w:rsid w:val="00897FA5"/>
    <w:pPr>
      <w:keepNext/>
      <w:keepLines/>
      <w:spacing w:before="300" w:after="240" w:line="360" w:lineRule="atLeast"/>
      <w:outlineLvl w:val="1"/>
    </w:pPr>
    <w:rPr>
      <w:rFonts w:ascii="Open Sans ExtraBold" w:hAnsi="Open Sans ExtraBold" w:cs="Open Sans ExtraBold"/>
      <w:bCs/>
      <w:color w:val="BE311A"/>
      <w:spacing w:val="-8"/>
      <w:sz w:val="28"/>
      <w:szCs w:val="32"/>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DF1BBC"/>
    <w:rPr>
      <w:color w:val="000000"/>
      <w:bdr w:val="none" w:sz="0" w:space="0" w:color="auto"/>
      <w:shd w:val="clear" w:color="auto" w:fill="FFFF00"/>
    </w:rPr>
  </w:style>
  <w:style w:type="paragraph" w:customStyle="1" w:styleId="Heading1nonumberRU">
    <w:name w:val="Heading 1 no number RU"/>
    <w:basedOn w:val="ZsysbasisRU"/>
    <w:next w:val="BodytextRU"/>
    <w:uiPriority w:val="4"/>
    <w:qFormat/>
    <w:rsid w:val="00897FA5"/>
    <w:pPr>
      <w:keepNext/>
      <w:keepLines/>
      <w:pageBreakBefore/>
      <w:spacing w:line="780" w:lineRule="atLeast"/>
      <w:outlineLvl w:val="0"/>
    </w:pPr>
    <w:rPr>
      <w:rFonts w:ascii="Open Sans ExtraBold" w:hAnsi="Open Sans ExtraBold" w:cs="Open Sans ExtraBold"/>
      <w:bCs/>
      <w:noProof/>
      <w:color w:val="BE311A"/>
      <w:spacing w:val="-16"/>
      <w:sz w:val="60"/>
      <w:szCs w:val="32"/>
    </w:rPr>
  </w:style>
  <w:style w:type="paragraph" w:customStyle="1" w:styleId="Heading3nonumberRU">
    <w:name w:val="Heading 3 no number RU"/>
    <w:basedOn w:val="ZsysbasisRU"/>
    <w:next w:val="BodytextRU"/>
    <w:uiPriority w:val="4"/>
    <w:qFormat/>
    <w:rsid w:val="00897FA5"/>
    <w:pPr>
      <w:keepNext/>
      <w:keepLines/>
      <w:outlineLvl w:val="2"/>
    </w:pPr>
    <w:rPr>
      <w:i/>
    </w:rPr>
  </w:style>
  <w:style w:type="paragraph" w:styleId="Index4">
    <w:name w:val="index 4"/>
    <w:basedOn w:val="Normal"/>
    <w:next w:val="Normal"/>
    <w:uiPriority w:val="98"/>
    <w:semiHidden/>
    <w:rsid w:val="00897FA5"/>
    <w:pPr>
      <w:ind w:left="720" w:hanging="180"/>
    </w:pPr>
  </w:style>
  <w:style w:type="paragraph" w:styleId="Index5">
    <w:name w:val="index 5"/>
    <w:basedOn w:val="Normal"/>
    <w:next w:val="Normal"/>
    <w:uiPriority w:val="98"/>
    <w:semiHidden/>
    <w:rsid w:val="00897FA5"/>
    <w:pPr>
      <w:ind w:left="900" w:hanging="180"/>
    </w:pPr>
  </w:style>
  <w:style w:type="paragraph" w:styleId="Index6">
    <w:name w:val="index 6"/>
    <w:basedOn w:val="Normal"/>
    <w:next w:val="Normal"/>
    <w:uiPriority w:val="98"/>
    <w:semiHidden/>
    <w:rsid w:val="00897FA5"/>
    <w:pPr>
      <w:ind w:left="1080" w:hanging="180"/>
    </w:pPr>
  </w:style>
  <w:style w:type="paragraph" w:styleId="Index7">
    <w:name w:val="index 7"/>
    <w:basedOn w:val="Normal"/>
    <w:next w:val="Normal"/>
    <w:uiPriority w:val="98"/>
    <w:semiHidden/>
    <w:rsid w:val="00897FA5"/>
    <w:pPr>
      <w:ind w:left="1260" w:hanging="180"/>
    </w:pPr>
  </w:style>
  <w:style w:type="paragraph" w:styleId="Index8">
    <w:name w:val="index 8"/>
    <w:basedOn w:val="Normal"/>
    <w:next w:val="Normal"/>
    <w:uiPriority w:val="98"/>
    <w:semiHidden/>
    <w:rsid w:val="00897FA5"/>
    <w:pPr>
      <w:ind w:left="1440" w:hanging="180"/>
    </w:pPr>
  </w:style>
  <w:style w:type="paragraph" w:styleId="Index9">
    <w:name w:val="index 9"/>
    <w:basedOn w:val="Normal"/>
    <w:next w:val="Normal"/>
    <w:uiPriority w:val="98"/>
    <w:semiHidden/>
    <w:rsid w:val="00897FA5"/>
    <w:pPr>
      <w:ind w:left="1620" w:hanging="180"/>
    </w:pPr>
  </w:style>
  <w:style w:type="paragraph" w:styleId="TOC5">
    <w:name w:val="toc 5"/>
    <w:aliases w:val="TOC 5 RU"/>
    <w:basedOn w:val="ZsysbasistocRU"/>
    <w:next w:val="BodytextRU"/>
    <w:uiPriority w:val="4"/>
    <w:rsid w:val="00897FA5"/>
  </w:style>
  <w:style w:type="paragraph" w:styleId="TOC6">
    <w:name w:val="toc 6"/>
    <w:aliases w:val="TOC 6 RU"/>
    <w:basedOn w:val="ZsysbasistocRU"/>
    <w:next w:val="BodytextRU"/>
    <w:uiPriority w:val="4"/>
    <w:rsid w:val="00897FA5"/>
    <w:pPr>
      <w:ind w:left="284" w:hanging="284"/>
    </w:pPr>
    <w:rPr>
      <w:b/>
      <w:color w:val="000000"/>
    </w:rPr>
  </w:style>
  <w:style w:type="paragraph" w:styleId="TOC7">
    <w:name w:val="toc 7"/>
    <w:aliases w:val="TOC 7 RU"/>
    <w:basedOn w:val="ZsysbasistocRU"/>
    <w:next w:val="BodytextRU"/>
    <w:uiPriority w:val="4"/>
    <w:rsid w:val="00897FA5"/>
    <w:pPr>
      <w:ind w:left="261" w:hanging="261"/>
    </w:pPr>
    <w:rPr>
      <w:color w:val="000000"/>
    </w:rPr>
  </w:style>
  <w:style w:type="paragraph" w:styleId="TOC8">
    <w:name w:val="toc 8"/>
    <w:aliases w:val="TOC 8 RU"/>
    <w:basedOn w:val="ZsysbasistocRU"/>
    <w:next w:val="BodytextRU"/>
    <w:uiPriority w:val="4"/>
    <w:rsid w:val="00897FA5"/>
    <w:pPr>
      <w:ind w:left="0" w:firstLine="0"/>
    </w:pPr>
    <w:rPr>
      <w:b/>
      <w:color w:val="000000"/>
    </w:rPr>
  </w:style>
  <w:style w:type="paragraph" w:styleId="TOC9">
    <w:name w:val="toc 9"/>
    <w:aliases w:val="TOC 9 RU"/>
    <w:basedOn w:val="ZsysbasistocRU"/>
    <w:next w:val="BodytextRU"/>
    <w:uiPriority w:val="4"/>
    <w:rsid w:val="00897FA5"/>
    <w:pPr>
      <w:ind w:left="261" w:hanging="261"/>
    </w:pPr>
    <w:rPr>
      <w:color w:val="000000"/>
    </w:rPr>
  </w:style>
  <w:style w:type="paragraph" w:styleId="EnvelopeReturn">
    <w:name w:val="envelope return"/>
    <w:basedOn w:val="ZsysbasisRU"/>
    <w:next w:val="BodytextRU"/>
    <w:uiPriority w:val="98"/>
    <w:semiHidden/>
    <w:rsid w:val="00897FA5"/>
  </w:style>
  <w:style w:type="numbering" w:styleId="ArticleSection">
    <w:name w:val="Outline List 3"/>
    <w:basedOn w:val="NoList"/>
    <w:uiPriority w:val="98"/>
    <w:semiHidden/>
    <w:rsid w:val="00E07762"/>
    <w:pPr>
      <w:numPr>
        <w:numId w:val="6"/>
      </w:numPr>
    </w:pPr>
  </w:style>
  <w:style w:type="paragraph" w:styleId="MessageHeader">
    <w:name w:val="Message Header"/>
    <w:basedOn w:val="ZsysbasisRU"/>
    <w:next w:val="BodytextRU"/>
    <w:uiPriority w:val="98"/>
    <w:semiHidden/>
    <w:rsid w:val="00897FA5"/>
  </w:style>
  <w:style w:type="paragraph" w:styleId="BlockText">
    <w:name w:val="Block Text"/>
    <w:basedOn w:val="ZsysbasisRU"/>
    <w:next w:val="BodytextRU"/>
    <w:uiPriority w:val="98"/>
    <w:semiHidden/>
    <w:rsid w:val="00897FA5"/>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RU"/>
    <w:next w:val="BodytextRU"/>
    <w:uiPriority w:val="98"/>
    <w:semiHidden/>
    <w:rsid w:val="00897FA5"/>
  </w:style>
  <w:style w:type="paragraph" w:styleId="Signature">
    <w:name w:val="Signature"/>
    <w:basedOn w:val="ZsysbasisRU"/>
    <w:next w:val="BodytextRU"/>
    <w:uiPriority w:val="98"/>
    <w:semiHidden/>
    <w:rsid w:val="00897FA5"/>
  </w:style>
  <w:style w:type="paragraph" w:styleId="HTMLPreformatted">
    <w:name w:val="HTML Preformatted"/>
    <w:basedOn w:val="ZsysbasisRU"/>
    <w:next w:val="BodytextRU"/>
    <w:uiPriority w:val="98"/>
    <w:semiHidden/>
    <w:rsid w:val="00897FA5"/>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tblBorders>
    </w:tblPr>
    <w:tblStylePr w:type="firstRow">
      <w:pPr>
        <w:spacing w:before="0" w:after="0" w:line="240" w:lineRule="auto"/>
      </w:pPr>
      <w:rPr>
        <w:b/>
        <w:bCs/>
        <w:color w:val="FFFFFF" w:themeColor="background1"/>
      </w:rPr>
      <w:tblPr/>
      <w:tcPr>
        <w:shd w:val="clear" w:color="auto" w:fill="4A0004" w:themeFill="accent6"/>
      </w:tcPr>
    </w:tblStylePr>
    <w:tblStylePr w:type="lastRow">
      <w:pPr>
        <w:spacing w:before="0" w:after="0" w:line="240" w:lineRule="auto"/>
      </w:pPr>
      <w:rPr>
        <w:b/>
        <w:bCs/>
      </w:rPr>
      <w:tblPr/>
      <w:tcPr>
        <w:tcBorders>
          <w:top w:val="double" w:sz="6" w:space="0" w:color="4A0004" w:themeColor="accent6"/>
          <w:left w:val="single" w:sz="8" w:space="0" w:color="4A0004" w:themeColor="accent6"/>
          <w:bottom w:val="single" w:sz="8" w:space="0" w:color="4A0004" w:themeColor="accent6"/>
          <w:right w:val="single" w:sz="8" w:space="0" w:color="4A0004" w:themeColor="accent6"/>
        </w:tcBorders>
      </w:tcPr>
    </w:tblStylePr>
    <w:tblStylePr w:type="firstCol">
      <w:rPr>
        <w:b/>
        <w:bCs/>
      </w:rPr>
    </w:tblStylePr>
    <w:tblStylePr w:type="lastCol">
      <w:rPr>
        <w:b/>
        <w:bCs/>
      </w:rPr>
    </w:tblStylePr>
    <w:tblStylePr w:type="band1Vert">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tcPr>
    </w:tblStylePr>
    <w:tblStylePr w:type="band1Horz">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tblBorders>
    </w:tblPr>
    <w:tblStylePr w:type="firstRow">
      <w:pPr>
        <w:spacing w:before="0" w:after="0" w:line="240" w:lineRule="auto"/>
      </w:pPr>
      <w:rPr>
        <w:b/>
        <w:bCs/>
        <w:color w:val="FFFFFF" w:themeColor="background1"/>
      </w:rPr>
      <w:tblPr/>
      <w:tcPr>
        <w:shd w:val="clear" w:color="auto" w:fill="8F2011" w:themeFill="accent5"/>
      </w:tcPr>
    </w:tblStylePr>
    <w:tblStylePr w:type="lastRow">
      <w:pPr>
        <w:spacing w:before="0" w:after="0" w:line="240" w:lineRule="auto"/>
      </w:pPr>
      <w:rPr>
        <w:b/>
        <w:bCs/>
      </w:rPr>
      <w:tblPr/>
      <w:tcPr>
        <w:tcBorders>
          <w:top w:val="double" w:sz="6" w:space="0" w:color="8F2011" w:themeColor="accent5"/>
          <w:left w:val="single" w:sz="8" w:space="0" w:color="8F2011" w:themeColor="accent5"/>
          <w:bottom w:val="single" w:sz="8" w:space="0" w:color="8F2011" w:themeColor="accent5"/>
          <w:right w:val="single" w:sz="8" w:space="0" w:color="8F2011" w:themeColor="accent5"/>
        </w:tcBorders>
      </w:tcPr>
    </w:tblStylePr>
    <w:tblStylePr w:type="firstCol">
      <w:rPr>
        <w:b/>
        <w:bCs/>
      </w:rPr>
    </w:tblStylePr>
    <w:tblStylePr w:type="lastCol">
      <w:rPr>
        <w:b/>
        <w:bCs/>
      </w:rPr>
    </w:tblStylePr>
    <w:tblStylePr w:type="band1Vert">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tcPr>
    </w:tblStylePr>
    <w:tblStylePr w:type="band1Horz">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tblBorders>
    </w:tblPr>
    <w:tblStylePr w:type="firstRow">
      <w:pPr>
        <w:spacing w:before="0" w:after="0" w:line="240" w:lineRule="auto"/>
      </w:pPr>
      <w:rPr>
        <w:b/>
        <w:bCs/>
        <w:color w:val="FFFFFF" w:themeColor="background1"/>
      </w:rPr>
      <w:tblPr/>
      <w:tcPr>
        <w:shd w:val="clear" w:color="auto" w:fill="FF424B" w:themeFill="accent4"/>
      </w:tcPr>
    </w:tblStylePr>
    <w:tblStylePr w:type="lastRow">
      <w:pPr>
        <w:spacing w:before="0" w:after="0" w:line="240" w:lineRule="auto"/>
      </w:pPr>
      <w:rPr>
        <w:b/>
        <w:bCs/>
      </w:rPr>
      <w:tblPr/>
      <w:tcPr>
        <w:tcBorders>
          <w:top w:val="double" w:sz="6" w:space="0" w:color="FF424B" w:themeColor="accent4"/>
          <w:left w:val="single" w:sz="8" w:space="0" w:color="FF424B" w:themeColor="accent4"/>
          <w:bottom w:val="single" w:sz="8" w:space="0" w:color="FF424B" w:themeColor="accent4"/>
          <w:right w:val="single" w:sz="8" w:space="0" w:color="FF424B" w:themeColor="accent4"/>
        </w:tcBorders>
      </w:tcPr>
    </w:tblStylePr>
    <w:tblStylePr w:type="firstCol">
      <w:rPr>
        <w:b/>
        <w:bCs/>
      </w:rPr>
    </w:tblStylePr>
    <w:tblStylePr w:type="lastCol">
      <w:rPr>
        <w:b/>
        <w:bCs/>
      </w:rPr>
    </w:tblStylePr>
    <w:tblStylePr w:type="band1Vert">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tcPr>
    </w:tblStylePr>
    <w:tblStylePr w:type="band1Horz">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tblBorders>
    </w:tblPr>
    <w:tblStylePr w:type="firstRow">
      <w:pPr>
        <w:spacing w:before="0" w:after="0" w:line="240" w:lineRule="auto"/>
      </w:pPr>
      <w:rPr>
        <w:b/>
        <w:bCs/>
        <w:color w:val="FFFFFF" w:themeColor="background1"/>
      </w:rPr>
      <w:tblPr/>
      <w:tcPr>
        <w:shd w:val="clear" w:color="auto" w:fill="730E04" w:themeFill="accent3"/>
      </w:tcPr>
    </w:tblStylePr>
    <w:tblStylePr w:type="lastRow">
      <w:pPr>
        <w:spacing w:before="0" w:after="0" w:line="240" w:lineRule="auto"/>
      </w:pPr>
      <w:rPr>
        <w:b/>
        <w:bCs/>
      </w:rPr>
      <w:tblPr/>
      <w:tcPr>
        <w:tcBorders>
          <w:top w:val="double" w:sz="6" w:space="0" w:color="730E04" w:themeColor="accent3"/>
          <w:left w:val="single" w:sz="8" w:space="0" w:color="730E04" w:themeColor="accent3"/>
          <w:bottom w:val="single" w:sz="8" w:space="0" w:color="730E04" w:themeColor="accent3"/>
          <w:right w:val="single" w:sz="8" w:space="0" w:color="730E04" w:themeColor="accent3"/>
        </w:tcBorders>
      </w:tcPr>
    </w:tblStylePr>
    <w:tblStylePr w:type="firstCol">
      <w:rPr>
        <w:b/>
        <w:bCs/>
      </w:rPr>
    </w:tblStylePr>
    <w:tblStylePr w:type="lastCol">
      <w:rPr>
        <w:b/>
        <w:bCs/>
      </w:rPr>
    </w:tblStylePr>
    <w:tblStylePr w:type="band1Vert">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tcPr>
    </w:tblStylePr>
    <w:tblStylePr w:type="band1Horz">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tcPr>
    </w:tblStylePr>
  </w:style>
  <w:style w:type="paragraph" w:styleId="HTMLAddress">
    <w:name w:val="HTML Address"/>
    <w:basedOn w:val="ZsysbasisRU"/>
    <w:next w:val="BodytextRU"/>
    <w:uiPriority w:val="98"/>
    <w:semiHidden/>
    <w:rsid w:val="00897FA5"/>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tblBorders>
    </w:tblPr>
    <w:tblStylePr w:type="firstRow">
      <w:pPr>
        <w:spacing w:before="0" w:after="0" w:line="240" w:lineRule="auto"/>
      </w:pPr>
      <w:rPr>
        <w:b/>
        <w:bCs/>
        <w:color w:val="FFFFFF" w:themeColor="background1"/>
      </w:rPr>
      <w:tblPr/>
      <w:tcPr>
        <w:shd w:val="clear" w:color="auto" w:fill="BE311A" w:themeFill="accent2"/>
      </w:tcPr>
    </w:tblStylePr>
    <w:tblStylePr w:type="lastRow">
      <w:pPr>
        <w:spacing w:before="0" w:after="0" w:line="240" w:lineRule="auto"/>
      </w:pPr>
      <w:rPr>
        <w:b/>
        <w:bCs/>
      </w:rPr>
      <w:tblPr/>
      <w:tcPr>
        <w:tcBorders>
          <w:top w:val="double" w:sz="6" w:space="0" w:color="BE311A" w:themeColor="accent2"/>
          <w:left w:val="single" w:sz="8" w:space="0" w:color="BE311A" w:themeColor="accent2"/>
          <w:bottom w:val="single" w:sz="8" w:space="0" w:color="BE311A" w:themeColor="accent2"/>
          <w:right w:val="single" w:sz="8" w:space="0" w:color="BE311A" w:themeColor="accent2"/>
        </w:tcBorders>
      </w:tcPr>
    </w:tblStylePr>
    <w:tblStylePr w:type="firstCol">
      <w:rPr>
        <w:b/>
        <w:bCs/>
      </w:rPr>
    </w:tblStylePr>
    <w:tblStylePr w:type="lastCol">
      <w:rPr>
        <w:b/>
        <w:bCs/>
      </w:rPr>
    </w:tblStylePr>
    <w:tblStylePr w:type="band1Vert">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tcPr>
    </w:tblStylePr>
    <w:tblStylePr w:type="band1Horz">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tcPr>
    </w:tblStylePr>
  </w:style>
  <w:style w:type="table" w:styleId="LightShading-Accent6">
    <w:name w:val="Light Shading Accent 6"/>
    <w:basedOn w:val="TableNormal"/>
    <w:uiPriority w:val="60"/>
    <w:semiHidden/>
    <w:rsid w:val="00E07762"/>
    <w:pPr>
      <w:spacing w:line="240" w:lineRule="auto"/>
    </w:pPr>
    <w:rPr>
      <w:color w:val="370002" w:themeColor="accent6" w:themeShade="BF"/>
    </w:rPr>
    <w:tblPr>
      <w:tblStyleRowBandSize w:val="1"/>
      <w:tblStyleColBandSize w:val="1"/>
      <w:tblBorders>
        <w:top w:val="single" w:sz="8" w:space="0" w:color="4A0004" w:themeColor="accent6"/>
        <w:bottom w:val="single" w:sz="8" w:space="0" w:color="4A0004" w:themeColor="accent6"/>
      </w:tblBorders>
    </w:tblPr>
    <w:tblStylePr w:type="firstRow">
      <w:pPr>
        <w:spacing w:before="0" w:after="0" w:line="240" w:lineRule="auto"/>
      </w:pPr>
      <w:rPr>
        <w:b/>
        <w:bCs/>
      </w:rPr>
      <w:tblPr/>
      <w:tcPr>
        <w:tcBorders>
          <w:top w:val="single" w:sz="8" w:space="0" w:color="4A0004" w:themeColor="accent6"/>
          <w:left w:val="nil"/>
          <w:bottom w:val="single" w:sz="8" w:space="0" w:color="4A0004" w:themeColor="accent6"/>
          <w:right w:val="nil"/>
          <w:insideH w:val="nil"/>
          <w:insideV w:val="nil"/>
        </w:tcBorders>
      </w:tcPr>
    </w:tblStylePr>
    <w:tblStylePr w:type="lastRow">
      <w:pPr>
        <w:spacing w:before="0" w:after="0" w:line="240" w:lineRule="auto"/>
      </w:pPr>
      <w:rPr>
        <w:b/>
        <w:bCs/>
      </w:rPr>
      <w:tblPr/>
      <w:tcPr>
        <w:tcBorders>
          <w:top w:val="single" w:sz="8" w:space="0" w:color="4A0004" w:themeColor="accent6"/>
          <w:left w:val="nil"/>
          <w:bottom w:val="single" w:sz="8" w:space="0" w:color="4A000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398" w:themeFill="accent6" w:themeFillTint="3F"/>
      </w:tcPr>
    </w:tblStylePr>
    <w:tblStylePr w:type="band1Horz">
      <w:tblPr/>
      <w:tcPr>
        <w:tcBorders>
          <w:left w:val="nil"/>
          <w:right w:val="nil"/>
          <w:insideH w:val="nil"/>
          <w:insideV w:val="nil"/>
        </w:tcBorders>
        <w:shd w:val="clear" w:color="auto" w:fill="FF9398"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RU"/>
    <w:next w:val="BodytextRU"/>
    <w:uiPriority w:val="98"/>
    <w:semiHidden/>
    <w:rsid w:val="00897FA5"/>
    <w:pPr>
      <w:ind w:left="284" w:hanging="284"/>
    </w:pPr>
  </w:style>
  <w:style w:type="paragraph" w:styleId="List2">
    <w:name w:val="List 2"/>
    <w:basedOn w:val="ZsysbasisRU"/>
    <w:next w:val="BodytextRU"/>
    <w:uiPriority w:val="98"/>
    <w:semiHidden/>
    <w:rsid w:val="00897FA5"/>
    <w:pPr>
      <w:ind w:left="568" w:hanging="284"/>
    </w:pPr>
  </w:style>
  <w:style w:type="paragraph" w:styleId="List3">
    <w:name w:val="List 3"/>
    <w:basedOn w:val="ZsysbasisRU"/>
    <w:next w:val="BodytextRU"/>
    <w:uiPriority w:val="98"/>
    <w:semiHidden/>
    <w:rsid w:val="00897FA5"/>
    <w:pPr>
      <w:ind w:left="851" w:hanging="284"/>
    </w:pPr>
  </w:style>
  <w:style w:type="paragraph" w:styleId="List4">
    <w:name w:val="List 4"/>
    <w:basedOn w:val="ZsysbasisRU"/>
    <w:next w:val="BodytextRU"/>
    <w:uiPriority w:val="98"/>
    <w:semiHidden/>
    <w:rsid w:val="00897FA5"/>
    <w:pPr>
      <w:ind w:left="1135" w:hanging="284"/>
    </w:pPr>
  </w:style>
  <w:style w:type="paragraph" w:styleId="List5">
    <w:name w:val="List 5"/>
    <w:basedOn w:val="ZsysbasisRU"/>
    <w:next w:val="BodytextRU"/>
    <w:uiPriority w:val="98"/>
    <w:semiHidden/>
    <w:rsid w:val="00897FA5"/>
    <w:pPr>
      <w:ind w:left="1418" w:hanging="284"/>
    </w:pPr>
  </w:style>
  <w:style w:type="paragraph" w:styleId="Index1">
    <w:name w:val="index 1"/>
    <w:basedOn w:val="ZsysbasisRU"/>
    <w:next w:val="BodytextRU"/>
    <w:uiPriority w:val="98"/>
    <w:semiHidden/>
    <w:rsid w:val="00897FA5"/>
  </w:style>
  <w:style w:type="paragraph" w:styleId="ListBullet">
    <w:name w:val="List Bullet"/>
    <w:basedOn w:val="ZsysbasisRU"/>
    <w:next w:val="BodytextRU"/>
    <w:uiPriority w:val="98"/>
    <w:semiHidden/>
    <w:rsid w:val="00897FA5"/>
    <w:pPr>
      <w:numPr>
        <w:numId w:val="10"/>
      </w:numPr>
      <w:ind w:left="357" w:hanging="357"/>
    </w:pPr>
  </w:style>
  <w:style w:type="paragraph" w:styleId="ListBullet2">
    <w:name w:val="List Bullet 2"/>
    <w:basedOn w:val="ZsysbasisRU"/>
    <w:next w:val="BodytextRU"/>
    <w:uiPriority w:val="98"/>
    <w:semiHidden/>
    <w:rsid w:val="00897FA5"/>
    <w:pPr>
      <w:numPr>
        <w:numId w:val="11"/>
      </w:numPr>
      <w:ind w:left="641" w:hanging="357"/>
    </w:pPr>
  </w:style>
  <w:style w:type="paragraph" w:styleId="ListBullet3">
    <w:name w:val="List Bullet 3"/>
    <w:basedOn w:val="ZsysbasisRU"/>
    <w:next w:val="BodytextRU"/>
    <w:uiPriority w:val="98"/>
    <w:semiHidden/>
    <w:rsid w:val="00897FA5"/>
    <w:pPr>
      <w:numPr>
        <w:numId w:val="12"/>
      </w:numPr>
      <w:ind w:left="924" w:hanging="357"/>
    </w:pPr>
  </w:style>
  <w:style w:type="paragraph" w:styleId="ListBullet4">
    <w:name w:val="List Bullet 4"/>
    <w:basedOn w:val="ZsysbasisRU"/>
    <w:next w:val="BodytextRU"/>
    <w:uiPriority w:val="98"/>
    <w:semiHidden/>
    <w:rsid w:val="00897FA5"/>
    <w:pPr>
      <w:numPr>
        <w:numId w:val="13"/>
      </w:numPr>
      <w:ind w:left="1208" w:hanging="357"/>
    </w:pPr>
  </w:style>
  <w:style w:type="paragraph" w:styleId="ListNumber">
    <w:name w:val="List Number"/>
    <w:basedOn w:val="ZsysbasisRU"/>
    <w:next w:val="BodytextRU"/>
    <w:uiPriority w:val="98"/>
    <w:semiHidden/>
    <w:rsid w:val="00897FA5"/>
    <w:pPr>
      <w:numPr>
        <w:numId w:val="15"/>
      </w:numPr>
      <w:ind w:left="357" w:hanging="357"/>
    </w:pPr>
  </w:style>
  <w:style w:type="paragraph" w:styleId="ListNumber2">
    <w:name w:val="List Number 2"/>
    <w:basedOn w:val="ZsysbasisRU"/>
    <w:next w:val="BodytextRU"/>
    <w:uiPriority w:val="98"/>
    <w:semiHidden/>
    <w:rsid w:val="00897FA5"/>
    <w:pPr>
      <w:numPr>
        <w:numId w:val="16"/>
      </w:numPr>
      <w:ind w:left="641" w:hanging="357"/>
    </w:pPr>
  </w:style>
  <w:style w:type="paragraph" w:styleId="ListNumber3">
    <w:name w:val="List Number 3"/>
    <w:basedOn w:val="ZsysbasisRU"/>
    <w:next w:val="BodytextRU"/>
    <w:uiPriority w:val="98"/>
    <w:semiHidden/>
    <w:rsid w:val="00897FA5"/>
    <w:pPr>
      <w:numPr>
        <w:numId w:val="17"/>
      </w:numPr>
      <w:ind w:left="924" w:hanging="357"/>
    </w:pPr>
  </w:style>
  <w:style w:type="paragraph" w:styleId="ListNumber4">
    <w:name w:val="List Number 4"/>
    <w:basedOn w:val="ZsysbasisRU"/>
    <w:next w:val="BodytextRU"/>
    <w:uiPriority w:val="98"/>
    <w:semiHidden/>
    <w:rsid w:val="00897FA5"/>
    <w:pPr>
      <w:numPr>
        <w:numId w:val="18"/>
      </w:numPr>
      <w:ind w:left="1208" w:hanging="357"/>
    </w:pPr>
  </w:style>
  <w:style w:type="paragraph" w:styleId="ListNumber5">
    <w:name w:val="List Number 5"/>
    <w:basedOn w:val="ZsysbasisRU"/>
    <w:next w:val="BodytextRU"/>
    <w:uiPriority w:val="98"/>
    <w:semiHidden/>
    <w:rsid w:val="00897FA5"/>
    <w:pPr>
      <w:numPr>
        <w:numId w:val="19"/>
      </w:numPr>
      <w:ind w:left="1491" w:hanging="357"/>
    </w:pPr>
  </w:style>
  <w:style w:type="paragraph" w:styleId="ListContinue">
    <w:name w:val="List Continue"/>
    <w:basedOn w:val="ZsysbasisRU"/>
    <w:next w:val="BodytextRU"/>
    <w:uiPriority w:val="98"/>
    <w:semiHidden/>
    <w:rsid w:val="00897FA5"/>
    <w:pPr>
      <w:ind w:left="284"/>
    </w:pPr>
  </w:style>
  <w:style w:type="paragraph" w:styleId="ListContinue2">
    <w:name w:val="List Continue 2"/>
    <w:basedOn w:val="ZsysbasisRU"/>
    <w:next w:val="BodytextRU"/>
    <w:uiPriority w:val="98"/>
    <w:semiHidden/>
    <w:rsid w:val="00897FA5"/>
    <w:pPr>
      <w:ind w:left="567"/>
    </w:pPr>
  </w:style>
  <w:style w:type="paragraph" w:styleId="ListContinue3">
    <w:name w:val="List Continue 3"/>
    <w:basedOn w:val="ZsysbasisRU"/>
    <w:next w:val="BodytextRU"/>
    <w:uiPriority w:val="98"/>
    <w:semiHidden/>
    <w:rsid w:val="00897FA5"/>
    <w:pPr>
      <w:ind w:left="851"/>
    </w:pPr>
  </w:style>
  <w:style w:type="paragraph" w:styleId="ListContinue4">
    <w:name w:val="List Continue 4"/>
    <w:basedOn w:val="ZsysbasisRU"/>
    <w:next w:val="BodytextRU"/>
    <w:uiPriority w:val="98"/>
    <w:semiHidden/>
    <w:rsid w:val="00897FA5"/>
    <w:pPr>
      <w:ind w:left="1134"/>
    </w:pPr>
  </w:style>
  <w:style w:type="paragraph" w:styleId="ListContinue5">
    <w:name w:val="List Continue 5"/>
    <w:basedOn w:val="ZsysbasisRU"/>
    <w:next w:val="BodytextRU"/>
    <w:uiPriority w:val="98"/>
    <w:semiHidden/>
    <w:rsid w:val="00897FA5"/>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RU"/>
    <w:next w:val="BodytextRU"/>
    <w:uiPriority w:val="98"/>
    <w:semiHidden/>
    <w:rsid w:val="00897FA5"/>
  </w:style>
  <w:style w:type="paragraph" w:styleId="NoteHeading">
    <w:name w:val="Note Heading"/>
    <w:basedOn w:val="ZsysbasisRU"/>
    <w:next w:val="BodytextRU"/>
    <w:uiPriority w:val="98"/>
    <w:semiHidden/>
    <w:rsid w:val="00897FA5"/>
  </w:style>
  <w:style w:type="paragraph" w:styleId="BodyText">
    <w:name w:val="Body Text"/>
    <w:basedOn w:val="ZsysbasisRU"/>
    <w:next w:val="BodytextRU"/>
    <w:link w:val="BodyTextChar"/>
    <w:semiHidden/>
    <w:rsid w:val="00897FA5"/>
    <w:rPr>
      <w:rFonts w:asciiTheme="minorHAnsi" w:hAnsiTheme="minorHAnsi" w:cs="Maiandra GD"/>
      <w:color w:val="000000" w:themeColor="text1"/>
    </w:rPr>
  </w:style>
  <w:style w:type="paragraph" w:styleId="BodyText2">
    <w:name w:val="Body Text 2"/>
    <w:basedOn w:val="ZsysbasisRU"/>
    <w:next w:val="BodytextRU"/>
    <w:link w:val="BodyText2Char"/>
    <w:semiHidden/>
    <w:rsid w:val="00897FA5"/>
    <w:rPr>
      <w:rFonts w:ascii="Maiandra GD" w:hAnsi="Maiandra GD" w:cs="Maiandra GD"/>
      <w:lang w:val="nl-NL"/>
    </w:rPr>
  </w:style>
  <w:style w:type="paragraph" w:styleId="BodyText3">
    <w:name w:val="Body Text 3"/>
    <w:basedOn w:val="ZsysbasisRU"/>
    <w:next w:val="BodytextRU"/>
    <w:uiPriority w:val="98"/>
    <w:semiHidden/>
    <w:rsid w:val="00897FA5"/>
  </w:style>
  <w:style w:type="paragraph" w:styleId="BodyTextFirstIndent">
    <w:name w:val="Body Text First Indent"/>
    <w:basedOn w:val="ZsysbasisRU"/>
    <w:next w:val="BodytextRU"/>
    <w:link w:val="BodyTextFirstIndentChar"/>
    <w:semiHidden/>
    <w:rsid w:val="00897FA5"/>
    <w:pPr>
      <w:ind w:firstLine="360"/>
    </w:pPr>
    <w:rPr>
      <w:rFonts w:asciiTheme="minorHAnsi" w:hAnsiTheme="minorHAnsi" w:cs="Maiandra GD"/>
      <w:color w:val="000000" w:themeColor="text1"/>
    </w:rPr>
  </w:style>
  <w:style w:type="character" w:customStyle="1" w:styleId="BodyTextFirstIndentChar">
    <w:name w:val="Body Text First Indent Char"/>
    <w:basedOn w:val="BodyTextChar"/>
    <w:link w:val="BodyTextFirstIndent"/>
    <w:semiHidden/>
    <w:rsid w:val="00897FA5"/>
    <w:rPr>
      <w:rFonts w:asciiTheme="minorHAnsi" w:hAnsiTheme="minorHAnsi" w:cs="Maiandra GD"/>
      <w:color w:val="000000" w:themeColor="text1"/>
      <w:lang w:val="en-GB"/>
    </w:rPr>
  </w:style>
  <w:style w:type="paragraph" w:styleId="BodyTextIndent">
    <w:name w:val="Body Text Indent"/>
    <w:basedOn w:val="ZsysbasisRU"/>
    <w:next w:val="BodytextRU"/>
    <w:link w:val="BodyTextIndentChar"/>
    <w:semiHidden/>
    <w:rsid w:val="00897FA5"/>
    <w:pPr>
      <w:ind w:left="284"/>
    </w:pPr>
    <w:rPr>
      <w:rFonts w:ascii="Maiandra GD" w:hAnsi="Maiandra GD" w:cs="Maiandra GD"/>
      <w:lang w:val="nl-NL"/>
    </w:rPr>
  </w:style>
  <w:style w:type="character" w:customStyle="1" w:styleId="BodyTextIndentChar">
    <w:name w:val="Body Text Indent Char"/>
    <w:basedOn w:val="DefaultParagraphFont"/>
    <w:link w:val="BodyTextIndent"/>
    <w:semiHidden/>
    <w:rsid w:val="00897FA5"/>
    <w:rPr>
      <w:rFonts w:ascii="Maiandra GD" w:hAnsi="Maiandra GD" w:cs="Maiandra GD"/>
    </w:rPr>
  </w:style>
  <w:style w:type="paragraph" w:styleId="BodyTextFirstIndent2">
    <w:name w:val="Body Text First Indent 2"/>
    <w:basedOn w:val="ZsysbasisRU"/>
    <w:next w:val="BodytextRU"/>
    <w:link w:val="BodyTextFirstIndent2Char"/>
    <w:semiHidden/>
    <w:rsid w:val="00897FA5"/>
    <w:pPr>
      <w:ind w:left="360" w:firstLine="360"/>
    </w:pPr>
    <w:rPr>
      <w:rFonts w:ascii="Maiandra GD" w:hAnsi="Maiandra GD" w:cs="Maiandra GD"/>
      <w:lang w:val="nl-NL"/>
    </w:r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RUChar">
    <w:name w:val="Zsysbasis RU Char"/>
    <w:basedOn w:val="DefaultParagraphFont"/>
    <w:link w:val="ZsysbasisRU"/>
    <w:uiPriority w:val="4"/>
    <w:semiHidden/>
    <w:rsid w:val="00897FA5"/>
    <w:rPr>
      <w:lang w:val="en-GB"/>
    </w:rPr>
  </w:style>
  <w:style w:type="paragraph" w:styleId="NormalIndent">
    <w:name w:val="Normal Indent"/>
    <w:basedOn w:val="ZsysbasisRU"/>
    <w:next w:val="BodytextRU"/>
    <w:uiPriority w:val="98"/>
    <w:semiHidden/>
    <w:rsid w:val="00897FA5"/>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RU"/>
    <w:basedOn w:val="DefaultParagraphFont"/>
    <w:uiPriority w:val="4"/>
    <w:rsid w:val="00CB7600"/>
    <w:rPr>
      <w:vertAlign w:val="superscript"/>
    </w:rPr>
  </w:style>
  <w:style w:type="paragraph" w:styleId="FootnoteText">
    <w:name w:val="footnote text"/>
    <w:aliases w:val="Footnote text RU"/>
    <w:basedOn w:val="ZsysbasisRU"/>
    <w:uiPriority w:val="4"/>
    <w:rsid w:val="00897FA5"/>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RU"/>
    <w:next w:val="BodytextRU"/>
    <w:uiPriority w:val="98"/>
    <w:semiHidden/>
    <w:rsid w:val="00897FA5"/>
  </w:style>
  <w:style w:type="paragraph" w:styleId="PlainText">
    <w:name w:val="Plain Text"/>
    <w:basedOn w:val="ZsysbasisRU"/>
    <w:next w:val="BodytextRU"/>
    <w:uiPriority w:val="98"/>
    <w:semiHidden/>
    <w:rsid w:val="00897FA5"/>
  </w:style>
  <w:style w:type="paragraph" w:styleId="BalloonText">
    <w:name w:val="Balloon Text"/>
    <w:basedOn w:val="ZsysbasisRU"/>
    <w:next w:val="BodytextRU"/>
    <w:uiPriority w:val="98"/>
    <w:semiHidden/>
    <w:rsid w:val="00897FA5"/>
  </w:style>
  <w:style w:type="paragraph" w:styleId="Caption">
    <w:name w:val="caption"/>
    <w:aliases w:val="Caption RU"/>
    <w:basedOn w:val="ZsysbasisRU"/>
    <w:next w:val="BodytextRU"/>
    <w:uiPriority w:val="4"/>
    <w:rsid w:val="00897FA5"/>
  </w:style>
  <w:style w:type="character" w:customStyle="1" w:styleId="CommentTextChar">
    <w:name w:val="Comment Text Char"/>
    <w:basedOn w:val="ZsysbasisRUChar"/>
    <w:link w:val="CommentText"/>
    <w:semiHidden/>
    <w:rsid w:val="00897FA5"/>
    <w:rPr>
      <w:rFonts w:asciiTheme="minorHAnsi" w:hAnsiTheme="minorHAnsi" w:cs="Maiandra GD"/>
      <w:color w:val="000000" w:themeColor="text1"/>
      <w:lang w:val="en-GB"/>
    </w:rPr>
  </w:style>
  <w:style w:type="paragraph" w:styleId="DocumentMap">
    <w:name w:val="Document Map"/>
    <w:basedOn w:val="ZsysbasisRU"/>
    <w:next w:val="BodytextRU"/>
    <w:uiPriority w:val="98"/>
    <w:semiHidden/>
    <w:rsid w:val="00897FA5"/>
  </w:style>
  <w:style w:type="table" w:styleId="LightShading-Accent5">
    <w:name w:val="Light Shading Accent 5"/>
    <w:basedOn w:val="TableNormal"/>
    <w:uiPriority w:val="60"/>
    <w:semiHidden/>
    <w:rsid w:val="00E07762"/>
    <w:pPr>
      <w:spacing w:line="240" w:lineRule="auto"/>
    </w:pPr>
    <w:rPr>
      <w:color w:val="6A170C" w:themeColor="accent5" w:themeShade="BF"/>
    </w:rPr>
    <w:tblPr>
      <w:tblStyleRowBandSize w:val="1"/>
      <w:tblStyleColBandSize w:val="1"/>
      <w:tblBorders>
        <w:top w:val="single" w:sz="8" w:space="0" w:color="8F2011" w:themeColor="accent5"/>
        <w:bottom w:val="single" w:sz="8" w:space="0" w:color="8F2011" w:themeColor="accent5"/>
      </w:tblBorders>
    </w:tblPr>
    <w:tblStylePr w:type="firstRow">
      <w:pPr>
        <w:spacing w:before="0" w:after="0" w:line="240" w:lineRule="auto"/>
      </w:pPr>
      <w:rPr>
        <w:b/>
        <w:bCs/>
      </w:rPr>
      <w:tblPr/>
      <w:tcPr>
        <w:tcBorders>
          <w:top w:val="single" w:sz="8" w:space="0" w:color="8F2011" w:themeColor="accent5"/>
          <w:left w:val="nil"/>
          <w:bottom w:val="single" w:sz="8" w:space="0" w:color="8F2011" w:themeColor="accent5"/>
          <w:right w:val="nil"/>
          <w:insideH w:val="nil"/>
          <w:insideV w:val="nil"/>
        </w:tcBorders>
      </w:tcPr>
    </w:tblStylePr>
    <w:tblStylePr w:type="lastRow">
      <w:pPr>
        <w:spacing w:before="0" w:after="0" w:line="240" w:lineRule="auto"/>
      </w:pPr>
      <w:rPr>
        <w:b/>
        <w:bCs/>
      </w:rPr>
      <w:tblPr/>
      <w:tcPr>
        <w:tcBorders>
          <w:top w:val="single" w:sz="8" w:space="0" w:color="8F2011" w:themeColor="accent5"/>
          <w:left w:val="nil"/>
          <w:bottom w:val="single" w:sz="8" w:space="0" w:color="8F201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B1" w:themeFill="accent5" w:themeFillTint="3F"/>
      </w:tcPr>
    </w:tblStylePr>
    <w:tblStylePr w:type="band1Horz">
      <w:tblPr/>
      <w:tcPr>
        <w:tcBorders>
          <w:left w:val="nil"/>
          <w:right w:val="nil"/>
          <w:insideH w:val="nil"/>
          <w:insideV w:val="nil"/>
        </w:tcBorders>
        <w:shd w:val="clear" w:color="auto" w:fill="F5B9B1" w:themeFill="accent5" w:themeFillTint="3F"/>
      </w:tcPr>
    </w:tblStylePr>
  </w:style>
  <w:style w:type="paragraph" w:styleId="EndnoteText">
    <w:name w:val="endnote text"/>
    <w:aliases w:val="End note text RU"/>
    <w:basedOn w:val="ZsysbasisRU"/>
    <w:next w:val="BodytextRU"/>
    <w:uiPriority w:val="4"/>
    <w:rsid w:val="00897FA5"/>
  </w:style>
  <w:style w:type="paragraph" w:styleId="IndexHeading">
    <w:name w:val="index heading"/>
    <w:basedOn w:val="ZsysbasisRU"/>
    <w:next w:val="BodytextRU"/>
    <w:uiPriority w:val="98"/>
    <w:semiHidden/>
    <w:rsid w:val="00897FA5"/>
  </w:style>
  <w:style w:type="paragraph" w:styleId="TOAHeading">
    <w:name w:val="toa heading"/>
    <w:basedOn w:val="ZsysbasisRU"/>
    <w:next w:val="BodytextRU"/>
    <w:uiPriority w:val="98"/>
    <w:semiHidden/>
    <w:rsid w:val="00897FA5"/>
  </w:style>
  <w:style w:type="paragraph" w:styleId="ListBullet5">
    <w:name w:val="List Bullet 5"/>
    <w:basedOn w:val="ZsysbasisRU"/>
    <w:next w:val="BodytextRU"/>
    <w:uiPriority w:val="98"/>
    <w:semiHidden/>
    <w:rsid w:val="00897FA5"/>
    <w:pPr>
      <w:numPr>
        <w:numId w:val="14"/>
      </w:numPr>
      <w:ind w:left="1491" w:hanging="357"/>
    </w:pPr>
  </w:style>
  <w:style w:type="paragraph" w:styleId="MacroText">
    <w:name w:val="macro"/>
    <w:basedOn w:val="ZsysbasisRU"/>
    <w:next w:val="BodytextRU"/>
    <w:uiPriority w:val="98"/>
    <w:semiHidden/>
    <w:rsid w:val="00897FA5"/>
  </w:style>
  <w:style w:type="paragraph" w:styleId="CommentText">
    <w:name w:val="annotation text"/>
    <w:basedOn w:val="ZsysbasisRU"/>
    <w:next w:val="BodytextRU"/>
    <w:link w:val="CommentTextChar"/>
    <w:semiHidden/>
    <w:rsid w:val="00897FA5"/>
    <w:rPr>
      <w:rFonts w:asciiTheme="minorHAnsi" w:hAnsiTheme="minorHAnsi" w:cs="Maiandra GD"/>
      <w:color w:val="000000" w:themeColor="text1"/>
    </w:rPr>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8"/>
    <w:semiHidden/>
    <w:rsid w:val="0020607F"/>
    <w:rPr>
      <w:sz w:val="18"/>
      <w:szCs w:val="18"/>
    </w:rPr>
  </w:style>
  <w:style w:type="paragraph" w:customStyle="1" w:styleId="Liststandard1stlevelRU">
    <w:name w:val="List standard 1st level RU"/>
    <w:basedOn w:val="ZsysbasisRU"/>
    <w:uiPriority w:val="4"/>
    <w:qFormat/>
    <w:rsid w:val="00897FA5"/>
    <w:pPr>
      <w:numPr>
        <w:numId w:val="8"/>
      </w:numPr>
    </w:pPr>
  </w:style>
  <w:style w:type="paragraph" w:customStyle="1" w:styleId="Liststandard2ndlevelRU">
    <w:name w:val="List standard 2nd level RU"/>
    <w:basedOn w:val="ZsysbasisRU"/>
    <w:uiPriority w:val="4"/>
    <w:qFormat/>
    <w:rsid w:val="00897FA5"/>
    <w:pPr>
      <w:numPr>
        <w:ilvl w:val="1"/>
        <w:numId w:val="8"/>
      </w:numPr>
    </w:pPr>
  </w:style>
  <w:style w:type="paragraph" w:customStyle="1" w:styleId="Liststandard3rdlevelRU">
    <w:name w:val="List standard 3rd level RU"/>
    <w:basedOn w:val="ZsysbasisRU"/>
    <w:uiPriority w:val="4"/>
    <w:qFormat/>
    <w:rsid w:val="00897FA5"/>
    <w:pPr>
      <w:numPr>
        <w:ilvl w:val="2"/>
        <w:numId w:val="8"/>
      </w:numPr>
    </w:pPr>
  </w:style>
  <w:style w:type="paragraph" w:customStyle="1" w:styleId="Listbullet1stlevelRU">
    <w:name w:val="List bullet 1st level RU"/>
    <w:basedOn w:val="ZsysbasisRU"/>
    <w:uiPriority w:val="4"/>
    <w:qFormat/>
    <w:rsid w:val="00897FA5"/>
    <w:pPr>
      <w:numPr>
        <w:numId w:val="1"/>
      </w:numPr>
    </w:pPr>
  </w:style>
  <w:style w:type="paragraph" w:customStyle="1" w:styleId="Listbullet2ndlevelRU">
    <w:name w:val="List bullet 2nd level RU"/>
    <w:basedOn w:val="ZsysbasisRU"/>
    <w:uiPriority w:val="4"/>
    <w:qFormat/>
    <w:rsid w:val="00897FA5"/>
    <w:pPr>
      <w:numPr>
        <w:ilvl w:val="1"/>
        <w:numId w:val="1"/>
      </w:numPr>
    </w:pPr>
  </w:style>
  <w:style w:type="paragraph" w:customStyle="1" w:styleId="Listbullet3rdlevelRU">
    <w:name w:val="List bullet 3rd level RU"/>
    <w:basedOn w:val="ZsysbasisRU"/>
    <w:uiPriority w:val="4"/>
    <w:qFormat/>
    <w:rsid w:val="00897FA5"/>
    <w:pPr>
      <w:numPr>
        <w:ilvl w:val="2"/>
        <w:numId w:val="1"/>
      </w:numPr>
    </w:pPr>
  </w:style>
  <w:style w:type="numbering" w:customStyle="1" w:styleId="ListbulletRU">
    <w:name w:val="List bullet RU"/>
    <w:uiPriority w:val="4"/>
    <w:semiHidden/>
    <w:rsid w:val="005017F3"/>
    <w:pPr>
      <w:numPr>
        <w:numId w:val="1"/>
      </w:numPr>
    </w:pPr>
  </w:style>
  <w:style w:type="paragraph" w:customStyle="1" w:styleId="Listlowercaseletter1stlevelRU">
    <w:name w:val="List lowercase letter 1st level RU"/>
    <w:basedOn w:val="ZsysbasisRU"/>
    <w:uiPriority w:val="4"/>
    <w:qFormat/>
    <w:rsid w:val="00897FA5"/>
    <w:pPr>
      <w:numPr>
        <w:ilvl w:val="1"/>
        <w:numId w:val="26"/>
      </w:numPr>
      <w:ind w:left="170"/>
    </w:pPr>
  </w:style>
  <w:style w:type="paragraph" w:customStyle="1" w:styleId="Listlowercaseletter2ndlevelRU">
    <w:name w:val="List lowercase letter 2nd level RU"/>
    <w:basedOn w:val="ZsysbasisRU"/>
    <w:uiPriority w:val="4"/>
    <w:qFormat/>
    <w:rsid w:val="00897FA5"/>
    <w:pPr>
      <w:numPr>
        <w:ilvl w:val="2"/>
        <w:numId w:val="26"/>
      </w:numPr>
      <w:ind w:left="340"/>
    </w:pPr>
  </w:style>
  <w:style w:type="paragraph" w:customStyle="1" w:styleId="Listlowercaseletter3rdlevelRU">
    <w:name w:val="List lowercase letter 3rd level RU"/>
    <w:basedOn w:val="ZsysbasisRU"/>
    <w:uiPriority w:val="4"/>
    <w:qFormat/>
    <w:rsid w:val="00897FA5"/>
    <w:pPr>
      <w:numPr>
        <w:ilvl w:val="3"/>
        <w:numId w:val="26"/>
      </w:numPr>
      <w:ind w:left="510"/>
    </w:pPr>
  </w:style>
  <w:style w:type="paragraph" w:customStyle="1" w:styleId="Listnumber1stlevelRU">
    <w:name w:val="List number 1st level RU"/>
    <w:basedOn w:val="ZsysbasisRU"/>
    <w:uiPriority w:val="4"/>
    <w:qFormat/>
    <w:rsid w:val="00897FA5"/>
    <w:pPr>
      <w:numPr>
        <w:ilvl w:val="1"/>
        <w:numId w:val="27"/>
      </w:numPr>
      <w:ind w:left="170"/>
    </w:pPr>
  </w:style>
  <w:style w:type="paragraph" w:customStyle="1" w:styleId="Listnumber2ndlevelRU">
    <w:name w:val="List number 2nd level RU"/>
    <w:basedOn w:val="ZsysbasisRU"/>
    <w:uiPriority w:val="4"/>
    <w:qFormat/>
    <w:rsid w:val="00897FA5"/>
    <w:pPr>
      <w:numPr>
        <w:ilvl w:val="2"/>
        <w:numId w:val="27"/>
      </w:numPr>
      <w:ind w:left="340"/>
    </w:pPr>
  </w:style>
  <w:style w:type="paragraph" w:customStyle="1" w:styleId="Listnumber3rdlevelRU">
    <w:name w:val="List number 3rd level RU"/>
    <w:basedOn w:val="ZsysbasisRU"/>
    <w:uiPriority w:val="4"/>
    <w:qFormat/>
    <w:rsid w:val="00897FA5"/>
    <w:pPr>
      <w:numPr>
        <w:ilvl w:val="3"/>
        <w:numId w:val="27"/>
      </w:numPr>
      <w:ind w:left="510"/>
    </w:pPr>
  </w:style>
  <w:style w:type="paragraph" w:customStyle="1" w:styleId="Listopenbullet1stlevelRU">
    <w:name w:val="List open bullet 1st level RU"/>
    <w:basedOn w:val="ZsysbasisRU"/>
    <w:uiPriority w:val="4"/>
    <w:rsid w:val="00897FA5"/>
    <w:pPr>
      <w:numPr>
        <w:numId w:val="2"/>
      </w:numPr>
    </w:pPr>
  </w:style>
  <w:style w:type="paragraph" w:customStyle="1" w:styleId="Listopenbullet2ndlevelRU">
    <w:name w:val="List open bullet 2nd level RU"/>
    <w:basedOn w:val="ZsysbasisRU"/>
    <w:uiPriority w:val="4"/>
    <w:rsid w:val="00897FA5"/>
    <w:pPr>
      <w:numPr>
        <w:ilvl w:val="1"/>
        <w:numId w:val="2"/>
      </w:numPr>
    </w:pPr>
  </w:style>
  <w:style w:type="paragraph" w:customStyle="1" w:styleId="Listopenbullet3rdlevelRU">
    <w:name w:val="List open bullet 3rd level RU"/>
    <w:basedOn w:val="ZsysbasisRU"/>
    <w:uiPriority w:val="4"/>
    <w:rsid w:val="00897FA5"/>
    <w:pPr>
      <w:numPr>
        <w:ilvl w:val="2"/>
        <w:numId w:val="2"/>
      </w:numPr>
    </w:pPr>
  </w:style>
  <w:style w:type="numbering" w:customStyle="1" w:styleId="ListopenbulletRU">
    <w:name w:val="List open bullet RU"/>
    <w:uiPriority w:val="4"/>
    <w:semiHidden/>
    <w:rsid w:val="00957CCB"/>
    <w:pPr>
      <w:numPr>
        <w:numId w:val="2"/>
      </w:numPr>
    </w:pPr>
  </w:style>
  <w:style w:type="paragraph" w:customStyle="1" w:styleId="Listdash1stlevelRU">
    <w:name w:val="List dash 1st level RU"/>
    <w:basedOn w:val="ZsysbasisRU"/>
    <w:uiPriority w:val="4"/>
    <w:qFormat/>
    <w:rsid w:val="00897FA5"/>
    <w:pPr>
      <w:numPr>
        <w:numId w:val="3"/>
      </w:numPr>
    </w:pPr>
  </w:style>
  <w:style w:type="paragraph" w:customStyle="1" w:styleId="Listdash2ndlevelRU">
    <w:name w:val="List dash 2nd level RU"/>
    <w:basedOn w:val="ZsysbasisRU"/>
    <w:uiPriority w:val="4"/>
    <w:qFormat/>
    <w:rsid w:val="00897FA5"/>
    <w:pPr>
      <w:numPr>
        <w:ilvl w:val="1"/>
        <w:numId w:val="3"/>
      </w:numPr>
    </w:pPr>
  </w:style>
  <w:style w:type="paragraph" w:customStyle="1" w:styleId="Listdash3rdlevelRU">
    <w:name w:val="List dash 3rd level RU"/>
    <w:basedOn w:val="ZsysbasisRU"/>
    <w:uiPriority w:val="4"/>
    <w:qFormat/>
    <w:rsid w:val="00897FA5"/>
    <w:pPr>
      <w:numPr>
        <w:ilvl w:val="2"/>
        <w:numId w:val="3"/>
      </w:numPr>
    </w:pPr>
  </w:style>
  <w:style w:type="numbering" w:customStyle="1" w:styleId="ListdashRU">
    <w:name w:val="List dash RU"/>
    <w:uiPriority w:val="4"/>
    <w:semiHidden/>
    <w:rsid w:val="00B01DA1"/>
    <w:pPr>
      <w:numPr>
        <w:numId w:val="3"/>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4C51F8"/>
    <w:rPr>
      <w:color w:val="000000"/>
      <w:bdr w:val="none" w:sz="0" w:space="0" w:color="auto"/>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semiHidden/>
    <w:rsid w:val="00E07762"/>
    <w:pPr>
      <w:spacing w:line="240" w:lineRule="auto"/>
    </w:pPr>
    <w:rPr>
      <w:color w:val="F0000B" w:themeColor="accent4" w:themeShade="BF"/>
    </w:rPr>
    <w:tblPr>
      <w:tblStyleRowBandSize w:val="1"/>
      <w:tblStyleColBandSize w:val="1"/>
      <w:tblBorders>
        <w:top w:val="single" w:sz="8" w:space="0" w:color="FF424B" w:themeColor="accent4"/>
        <w:bottom w:val="single" w:sz="8" w:space="0" w:color="FF424B" w:themeColor="accent4"/>
      </w:tblBorders>
    </w:tblPr>
    <w:tblStylePr w:type="firstRow">
      <w:pPr>
        <w:spacing w:before="0" w:after="0" w:line="240" w:lineRule="auto"/>
      </w:pPr>
      <w:rPr>
        <w:b/>
        <w:bCs/>
      </w:rPr>
      <w:tblPr/>
      <w:tcPr>
        <w:tcBorders>
          <w:top w:val="single" w:sz="8" w:space="0" w:color="FF424B" w:themeColor="accent4"/>
          <w:left w:val="nil"/>
          <w:bottom w:val="single" w:sz="8" w:space="0" w:color="FF424B" w:themeColor="accent4"/>
          <w:right w:val="nil"/>
          <w:insideH w:val="nil"/>
          <w:insideV w:val="nil"/>
        </w:tcBorders>
      </w:tcPr>
    </w:tblStylePr>
    <w:tblStylePr w:type="lastRow">
      <w:pPr>
        <w:spacing w:before="0" w:after="0" w:line="240" w:lineRule="auto"/>
      </w:pPr>
      <w:rPr>
        <w:b/>
        <w:bCs/>
      </w:rPr>
      <w:tblPr/>
      <w:tcPr>
        <w:tcBorders>
          <w:top w:val="single" w:sz="8" w:space="0" w:color="FF424B" w:themeColor="accent4"/>
          <w:left w:val="nil"/>
          <w:bottom w:val="single" w:sz="8" w:space="0" w:color="FF42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2" w:themeFill="accent4" w:themeFillTint="3F"/>
      </w:tcPr>
    </w:tblStylePr>
    <w:tblStylePr w:type="band1Horz">
      <w:tblPr/>
      <w:tcPr>
        <w:tcBorders>
          <w:left w:val="nil"/>
          <w:right w:val="nil"/>
          <w:insideH w:val="nil"/>
          <w:insideV w:val="nil"/>
        </w:tcBorders>
        <w:shd w:val="clear" w:color="auto" w:fill="FFD0D2" w:themeFill="accent4" w:themeFillTint="3F"/>
      </w:tcPr>
    </w:tblStylePr>
  </w:style>
  <w:style w:type="table" w:styleId="LightShading-Accent3">
    <w:name w:val="Light Shading Accent 3"/>
    <w:basedOn w:val="TableNormal"/>
    <w:uiPriority w:val="60"/>
    <w:semiHidden/>
    <w:rsid w:val="00E07762"/>
    <w:pPr>
      <w:spacing w:line="240" w:lineRule="auto"/>
    </w:pPr>
    <w:rPr>
      <w:color w:val="560A03" w:themeColor="accent3" w:themeShade="BF"/>
    </w:rPr>
    <w:tblPr>
      <w:tblStyleRowBandSize w:val="1"/>
      <w:tblStyleColBandSize w:val="1"/>
      <w:tblBorders>
        <w:top w:val="single" w:sz="8" w:space="0" w:color="730E04" w:themeColor="accent3"/>
        <w:bottom w:val="single" w:sz="8" w:space="0" w:color="730E04" w:themeColor="accent3"/>
      </w:tblBorders>
    </w:tblPr>
    <w:tblStylePr w:type="firstRow">
      <w:pPr>
        <w:spacing w:before="0" w:after="0" w:line="240" w:lineRule="auto"/>
      </w:pPr>
      <w:rPr>
        <w:b/>
        <w:bCs/>
      </w:rPr>
      <w:tblPr/>
      <w:tcPr>
        <w:tcBorders>
          <w:top w:val="single" w:sz="8" w:space="0" w:color="730E04" w:themeColor="accent3"/>
          <w:left w:val="nil"/>
          <w:bottom w:val="single" w:sz="8" w:space="0" w:color="730E04" w:themeColor="accent3"/>
          <w:right w:val="nil"/>
          <w:insideH w:val="nil"/>
          <w:insideV w:val="nil"/>
        </w:tcBorders>
      </w:tcPr>
    </w:tblStylePr>
    <w:tblStylePr w:type="lastRow">
      <w:pPr>
        <w:spacing w:before="0" w:after="0" w:line="240" w:lineRule="auto"/>
      </w:pPr>
      <w:rPr>
        <w:b/>
        <w:bCs/>
      </w:rPr>
      <w:tblPr/>
      <w:tcPr>
        <w:tcBorders>
          <w:top w:val="single" w:sz="8" w:space="0" w:color="730E04" w:themeColor="accent3"/>
          <w:left w:val="nil"/>
          <w:bottom w:val="single" w:sz="8" w:space="0" w:color="730E0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A9A1" w:themeFill="accent3" w:themeFillTint="3F"/>
      </w:tcPr>
    </w:tblStylePr>
    <w:tblStylePr w:type="band1Horz">
      <w:tblPr/>
      <w:tcPr>
        <w:tcBorders>
          <w:left w:val="nil"/>
          <w:right w:val="nil"/>
          <w:insideH w:val="nil"/>
          <w:insideV w:val="nil"/>
        </w:tcBorders>
        <w:shd w:val="clear" w:color="auto" w:fill="FBA9A1" w:themeFill="accent3" w:themeFillTint="3F"/>
      </w:tcPr>
    </w:tblStylePr>
  </w:style>
  <w:style w:type="table" w:styleId="LightShading-Accent2">
    <w:name w:val="Light Shading Accent 2"/>
    <w:basedOn w:val="TableNormal"/>
    <w:uiPriority w:val="60"/>
    <w:semiHidden/>
    <w:rsid w:val="00E07762"/>
    <w:pPr>
      <w:spacing w:line="240" w:lineRule="auto"/>
    </w:pPr>
    <w:rPr>
      <w:color w:val="8E2413" w:themeColor="accent2" w:themeShade="BF"/>
    </w:rPr>
    <w:tblPr>
      <w:tblStyleRowBandSize w:val="1"/>
      <w:tblStyleColBandSize w:val="1"/>
      <w:tblBorders>
        <w:top w:val="single" w:sz="8" w:space="0" w:color="BE311A" w:themeColor="accent2"/>
        <w:bottom w:val="single" w:sz="8" w:space="0" w:color="BE311A" w:themeColor="accent2"/>
      </w:tblBorders>
    </w:tblPr>
    <w:tblStylePr w:type="firstRow">
      <w:pPr>
        <w:spacing w:before="0" w:after="0" w:line="240" w:lineRule="auto"/>
      </w:pPr>
      <w:rPr>
        <w:b/>
        <w:bCs/>
      </w:rPr>
      <w:tblPr/>
      <w:tcPr>
        <w:tcBorders>
          <w:top w:val="single" w:sz="8" w:space="0" w:color="BE311A" w:themeColor="accent2"/>
          <w:left w:val="nil"/>
          <w:bottom w:val="single" w:sz="8" w:space="0" w:color="BE311A" w:themeColor="accent2"/>
          <w:right w:val="nil"/>
          <w:insideH w:val="nil"/>
          <w:insideV w:val="nil"/>
        </w:tcBorders>
      </w:tcPr>
    </w:tblStylePr>
    <w:tblStylePr w:type="lastRow">
      <w:pPr>
        <w:spacing w:before="0" w:after="0" w:line="240" w:lineRule="auto"/>
      </w:pPr>
      <w:rPr>
        <w:b/>
        <w:bCs/>
      </w:rPr>
      <w:tblPr/>
      <w:tcPr>
        <w:tcBorders>
          <w:top w:val="single" w:sz="8" w:space="0" w:color="BE311A" w:themeColor="accent2"/>
          <w:left w:val="nil"/>
          <w:bottom w:val="single" w:sz="8" w:space="0" w:color="BE31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6BF" w:themeFill="accent2" w:themeFillTint="3F"/>
      </w:tcPr>
    </w:tblStylePr>
    <w:tblStylePr w:type="band1Horz">
      <w:tblPr/>
      <w:tcPr>
        <w:tcBorders>
          <w:left w:val="nil"/>
          <w:right w:val="nil"/>
          <w:insideH w:val="nil"/>
          <w:insideV w:val="nil"/>
        </w:tcBorders>
        <w:shd w:val="clear" w:color="auto" w:fill="F6C6BF"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insideH w:val="single" w:sz="8" w:space="0" w:color="4A0004" w:themeColor="accent6"/>
        <w:insideV w:val="single" w:sz="8" w:space="0" w:color="4A000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0004" w:themeColor="accent6"/>
          <w:left w:val="single" w:sz="8" w:space="0" w:color="4A0004" w:themeColor="accent6"/>
          <w:bottom w:val="single" w:sz="18" w:space="0" w:color="4A0004" w:themeColor="accent6"/>
          <w:right w:val="single" w:sz="8" w:space="0" w:color="4A0004" w:themeColor="accent6"/>
          <w:insideH w:val="nil"/>
          <w:insideV w:val="single" w:sz="8" w:space="0" w:color="4A000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0004" w:themeColor="accent6"/>
          <w:left w:val="single" w:sz="8" w:space="0" w:color="4A0004" w:themeColor="accent6"/>
          <w:bottom w:val="single" w:sz="8" w:space="0" w:color="4A0004" w:themeColor="accent6"/>
          <w:right w:val="single" w:sz="8" w:space="0" w:color="4A0004" w:themeColor="accent6"/>
          <w:insideH w:val="nil"/>
          <w:insideV w:val="single" w:sz="8" w:space="0" w:color="4A000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tcPr>
    </w:tblStylePr>
    <w:tblStylePr w:type="band1Vert">
      <w:tblPr/>
      <w:tcPr>
        <w:tcBorders>
          <w:top w:val="single" w:sz="8" w:space="0" w:color="4A0004" w:themeColor="accent6"/>
          <w:left w:val="single" w:sz="8" w:space="0" w:color="4A0004" w:themeColor="accent6"/>
          <w:bottom w:val="single" w:sz="8" w:space="0" w:color="4A0004" w:themeColor="accent6"/>
          <w:right w:val="single" w:sz="8" w:space="0" w:color="4A0004" w:themeColor="accent6"/>
        </w:tcBorders>
        <w:shd w:val="clear" w:color="auto" w:fill="FF9398" w:themeFill="accent6" w:themeFillTint="3F"/>
      </w:tcPr>
    </w:tblStylePr>
    <w:tblStylePr w:type="band1Horz">
      <w:tblPr/>
      <w:tcPr>
        <w:tcBorders>
          <w:top w:val="single" w:sz="8" w:space="0" w:color="4A0004" w:themeColor="accent6"/>
          <w:left w:val="single" w:sz="8" w:space="0" w:color="4A0004" w:themeColor="accent6"/>
          <w:bottom w:val="single" w:sz="8" w:space="0" w:color="4A0004" w:themeColor="accent6"/>
          <w:right w:val="single" w:sz="8" w:space="0" w:color="4A0004" w:themeColor="accent6"/>
          <w:insideV w:val="single" w:sz="8" w:space="0" w:color="4A0004" w:themeColor="accent6"/>
        </w:tcBorders>
        <w:shd w:val="clear" w:color="auto" w:fill="FF9398" w:themeFill="accent6" w:themeFillTint="3F"/>
      </w:tcPr>
    </w:tblStylePr>
    <w:tblStylePr w:type="band2Horz">
      <w:tblPr/>
      <w:tcPr>
        <w:tcBorders>
          <w:top w:val="single" w:sz="8" w:space="0" w:color="4A0004" w:themeColor="accent6"/>
          <w:left w:val="single" w:sz="8" w:space="0" w:color="4A0004" w:themeColor="accent6"/>
          <w:bottom w:val="single" w:sz="8" w:space="0" w:color="4A0004" w:themeColor="accent6"/>
          <w:right w:val="single" w:sz="8" w:space="0" w:color="4A0004" w:themeColor="accent6"/>
          <w:insideV w:val="single" w:sz="8" w:space="0" w:color="4A0004"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insideH w:val="single" w:sz="8" w:space="0" w:color="8F2011" w:themeColor="accent5"/>
        <w:insideV w:val="single" w:sz="8" w:space="0" w:color="8F201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2011" w:themeColor="accent5"/>
          <w:left w:val="single" w:sz="8" w:space="0" w:color="8F2011" w:themeColor="accent5"/>
          <w:bottom w:val="single" w:sz="18" w:space="0" w:color="8F2011" w:themeColor="accent5"/>
          <w:right w:val="single" w:sz="8" w:space="0" w:color="8F2011" w:themeColor="accent5"/>
          <w:insideH w:val="nil"/>
          <w:insideV w:val="single" w:sz="8" w:space="0" w:color="8F201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2011" w:themeColor="accent5"/>
          <w:left w:val="single" w:sz="8" w:space="0" w:color="8F2011" w:themeColor="accent5"/>
          <w:bottom w:val="single" w:sz="8" w:space="0" w:color="8F2011" w:themeColor="accent5"/>
          <w:right w:val="single" w:sz="8" w:space="0" w:color="8F2011" w:themeColor="accent5"/>
          <w:insideH w:val="nil"/>
          <w:insideV w:val="single" w:sz="8" w:space="0" w:color="8F201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tcPr>
    </w:tblStylePr>
    <w:tblStylePr w:type="band1Vert">
      <w:tblPr/>
      <w:tcPr>
        <w:tcBorders>
          <w:top w:val="single" w:sz="8" w:space="0" w:color="8F2011" w:themeColor="accent5"/>
          <w:left w:val="single" w:sz="8" w:space="0" w:color="8F2011" w:themeColor="accent5"/>
          <w:bottom w:val="single" w:sz="8" w:space="0" w:color="8F2011" w:themeColor="accent5"/>
          <w:right w:val="single" w:sz="8" w:space="0" w:color="8F2011" w:themeColor="accent5"/>
        </w:tcBorders>
        <w:shd w:val="clear" w:color="auto" w:fill="F5B9B1" w:themeFill="accent5" w:themeFillTint="3F"/>
      </w:tcPr>
    </w:tblStylePr>
    <w:tblStylePr w:type="band1Horz">
      <w:tblPr/>
      <w:tcPr>
        <w:tcBorders>
          <w:top w:val="single" w:sz="8" w:space="0" w:color="8F2011" w:themeColor="accent5"/>
          <w:left w:val="single" w:sz="8" w:space="0" w:color="8F2011" w:themeColor="accent5"/>
          <w:bottom w:val="single" w:sz="8" w:space="0" w:color="8F2011" w:themeColor="accent5"/>
          <w:right w:val="single" w:sz="8" w:space="0" w:color="8F2011" w:themeColor="accent5"/>
          <w:insideV w:val="single" w:sz="8" w:space="0" w:color="8F2011" w:themeColor="accent5"/>
        </w:tcBorders>
        <w:shd w:val="clear" w:color="auto" w:fill="F5B9B1" w:themeFill="accent5" w:themeFillTint="3F"/>
      </w:tcPr>
    </w:tblStylePr>
    <w:tblStylePr w:type="band2Horz">
      <w:tblPr/>
      <w:tcPr>
        <w:tcBorders>
          <w:top w:val="single" w:sz="8" w:space="0" w:color="8F2011" w:themeColor="accent5"/>
          <w:left w:val="single" w:sz="8" w:space="0" w:color="8F2011" w:themeColor="accent5"/>
          <w:bottom w:val="single" w:sz="8" w:space="0" w:color="8F2011" w:themeColor="accent5"/>
          <w:right w:val="single" w:sz="8" w:space="0" w:color="8F2011" w:themeColor="accent5"/>
          <w:insideV w:val="single" w:sz="8" w:space="0" w:color="8F2011"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insideH w:val="single" w:sz="8" w:space="0" w:color="FF424B" w:themeColor="accent4"/>
        <w:insideV w:val="single" w:sz="8" w:space="0" w:color="FF42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24B" w:themeColor="accent4"/>
          <w:left w:val="single" w:sz="8" w:space="0" w:color="FF424B" w:themeColor="accent4"/>
          <w:bottom w:val="single" w:sz="18" w:space="0" w:color="FF424B" w:themeColor="accent4"/>
          <w:right w:val="single" w:sz="8" w:space="0" w:color="FF424B" w:themeColor="accent4"/>
          <w:insideH w:val="nil"/>
          <w:insideV w:val="single" w:sz="8" w:space="0" w:color="FF42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24B" w:themeColor="accent4"/>
          <w:left w:val="single" w:sz="8" w:space="0" w:color="FF424B" w:themeColor="accent4"/>
          <w:bottom w:val="single" w:sz="8" w:space="0" w:color="FF424B" w:themeColor="accent4"/>
          <w:right w:val="single" w:sz="8" w:space="0" w:color="FF424B" w:themeColor="accent4"/>
          <w:insideH w:val="nil"/>
          <w:insideV w:val="single" w:sz="8" w:space="0" w:color="FF42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tcPr>
    </w:tblStylePr>
    <w:tblStylePr w:type="band1Vert">
      <w:tblPr/>
      <w:tcPr>
        <w:tcBorders>
          <w:top w:val="single" w:sz="8" w:space="0" w:color="FF424B" w:themeColor="accent4"/>
          <w:left w:val="single" w:sz="8" w:space="0" w:color="FF424B" w:themeColor="accent4"/>
          <w:bottom w:val="single" w:sz="8" w:space="0" w:color="FF424B" w:themeColor="accent4"/>
          <w:right w:val="single" w:sz="8" w:space="0" w:color="FF424B" w:themeColor="accent4"/>
        </w:tcBorders>
        <w:shd w:val="clear" w:color="auto" w:fill="FFD0D2" w:themeFill="accent4" w:themeFillTint="3F"/>
      </w:tcPr>
    </w:tblStylePr>
    <w:tblStylePr w:type="band1Horz">
      <w:tblPr/>
      <w:tcPr>
        <w:tcBorders>
          <w:top w:val="single" w:sz="8" w:space="0" w:color="FF424B" w:themeColor="accent4"/>
          <w:left w:val="single" w:sz="8" w:space="0" w:color="FF424B" w:themeColor="accent4"/>
          <w:bottom w:val="single" w:sz="8" w:space="0" w:color="FF424B" w:themeColor="accent4"/>
          <w:right w:val="single" w:sz="8" w:space="0" w:color="FF424B" w:themeColor="accent4"/>
          <w:insideV w:val="single" w:sz="8" w:space="0" w:color="FF424B" w:themeColor="accent4"/>
        </w:tcBorders>
        <w:shd w:val="clear" w:color="auto" w:fill="FFD0D2" w:themeFill="accent4" w:themeFillTint="3F"/>
      </w:tcPr>
    </w:tblStylePr>
    <w:tblStylePr w:type="band2Horz">
      <w:tblPr/>
      <w:tcPr>
        <w:tcBorders>
          <w:top w:val="single" w:sz="8" w:space="0" w:color="FF424B" w:themeColor="accent4"/>
          <w:left w:val="single" w:sz="8" w:space="0" w:color="FF424B" w:themeColor="accent4"/>
          <w:bottom w:val="single" w:sz="8" w:space="0" w:color="FF424B" w:themeColor="accent4"/>
          <w:right w:val="single" w:sz="8" w:space="0" w:color="FF424B" w:themeColor="accent4"/>
          <w:insideV w:val="single" w:sz="8" w:space="0" w:color="FF424B"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insideH w:val="single" w:sz="8" w:space="0" w:color="730E04" w:themeColor="accent3"/>
        <w:insideV w:val="single" w:sz="8" w:space="0" w:color="730E0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0E04" w:themeColor="accent3"/>
          <w:left w:val="single" w:sz="8" w:space="0" w:color="730E04" w:themeColor="accent3"/>
          <w:bottom w:val="single" w:sz="18" w:space="0" w:color="730E04" w:themeColor="accent3"/>
          <w:right w:val="single" w:sz="8" w:space="0" w:color="730E04" w:themeColor="accent3"/>
          <w:insideH w:val="nil"/>
          <w:insideV w:val="single" w:sz="8" w:space="0" w:color="730E0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0E04" w:themeColor="accent3"/>
          <w:left w:val="single" w:sz="8" w:space="0" w:color="730E04" w:themeColor="accent3"/>
          <w:bottom w:val="single" w:sz="8" w:space="0" w:color="730E04" w:themeColor="accent3"/>
          <w:right w:val="single" w:sz="8" w:space="0" w:color="730E04" w:themeColor="accent3"/>
          <w:insideH w:val="nil"/>
          <w:insideV w:val="single" w:sz="8" w:space="0" w:color="730E0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tcPr>
    </w:tblStylePr>
    <w:tblStylePr w:type="band1Vert">
      <w:tblPr/>
      <w:tcPr>
        <w:tcBorders>
          <w:top w:val="single" w:sz="8" w:space="0" w:color="730E04" w:themeColor="accent3"/>
          <w:left w:val="single" w:sz="8" w:space="0" w:color="730E04" w:themeColor="accent3"/>
          <w:bottom w:val="single" w:sz="8" w:space="0" w:color="730E04" w:themeColor="accent3"/>
          <w:right w:val="single" w:sz="8" w:space="0" w:color="730E04" w:themeColor="accent3"/>
        </w:tcBorders>
        <w:shd w:val="clear" w:color="auto" w:fill="FBA9A1" w:themeFill="accent3" w:themeFillTint="3F"/>
      </w:tcPr>
    </w:tblStylePr>
    <w:tblStylePr w:type="band1Horz">
      <w:tblPr/>
      <w:tcPr>
        <w:tcBorders>
          <w:top w:val="single" w:sz="8" w:space="0" w:color="730E04" w:themeColor="accent3"/>
          <w:left w:val="single" w:sz="8" w:space="0" w:color="730E04" w:themeColor="accent3"/>
          <w:bottom w:val="single" w:sz="8" w:space="0" w:color="730E04" w:themeColor="accent3"/>
          <w:right w:val="single" w:sz="8" w:space="0" w:color="730E04" w:themeColor="accent3"/>
          <w:insideV w:val="single" w:sz="8" w:space="0" w:color="730E04" w:themeColor="accent3"/>
        </w:tcBorders>
        <w:shd w:val="clear" w:color="auto" w:fill="FBA9A1" w:themeFill="accent3" w:themeFillTint="3F"/>
      </w:tcPr>
    </w:tblStylePr>
    <w:tblStylePr w:type="band2Horz">
      <w:tblPr/>
      <w:tcPr>
        <w:tcBorders>
          <w:top w:val="single" w:sz="8" w:space="0" w:color="730E04" w:themeColor="accent3"/>
          <w:left w:val="single" w:sz="8" w:space="0" w:color="730E04" w:themeColor="accent3"/>
          <w:bottom w:val="single" w:sz="8" w:space="0" w:color="730E04" w:themeColor="accent3"/>
          <w:right w:val="single" w:sz="8" w:space="0" w:color="730E04" w:themeColor="accent3"/>
          <w:insideV w:val="single" w:sz="8" w:space="0" w:color="730E04"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insideH w:val="single" w:sz="8" w:space="0" w:color="BE311A" w:themeColor="accent2"/>
        <w:insideV w:val="single" w:sz="8" w:space="0" w:color="BE31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11A" w:themeColor="accent2"/>
          <w:left w:val="single" w:sz="8" w:space="0" w:color="BE311A" w:themeColor="accent2"/>
          <w:bottom w:val="single" w:sz="18" w:space="0" w:color="BE311A" w:themeColor="accent2"/>
          <w:right w:val="single" w:sz="8" w:space="0" w:color="BE311A" w:themeColor="accent2"/>
          <w:insideH w:val="nil"/>
          <w:insideV w:val="single" w:sz="8" w:space="0" w:color="BE31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11A" w:themeColor="accent2"/>
          <w:left w:val="single" w:sz="8" w:space="0" w:color="BE311A" w:themeColor="accent2"/>
          <w:bottom w:val="single" w:sz="8" w:space="0" w:color="BE311A" w:themeColor="accent2"/>
          <w:right w:val="single" w:sz="8" w:space="0" w:color="BE311A" w:themeColor="accent2"/>
          <w:insideH w:val="nil"/>
          <w:insideV w:val="single" w:sz="8" w:space="0" w:color="BE31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tcPr>
    </w:tblStylePr>
    <w:tblStylePr w:type="band1Vert">
      <w:tblPr/>
      <w:tcPr>
        <w:tcBorders>
          <w:top w:val="single" w:sz="8" w:space="0" w:color="BE311A" w:themeColor="accent2"/>
          <w:left w:val="single" w:sz="8" w:space="0" w:color="BE311A" w:themeColor="accent2"/>
          <w:bottom w:val="single" w:sz="8" w:space="0" w:color="BE311A" w:themeColor="accent2"/>
          <w:right w:val="single" w:sz="8" w:space="0" w:color="BE311A" w:themeColor="accent2"/>
        </w:tcBorders>
        <w:shd w:val="clear" w:color="auto" w:fill="F6C6BF" w:themeFill="accent2" w:themeFillTint="3F"/>
      </w:tcPr>
    </w:tblStylePr>
    <w:tblStylePr w:type="band1Horz">
      <w:tblPr/>
      <w:tcPr>
        <w:tcBorders>
          <w:top w:val="single" w:sz="8" w:space="0" w:color="BE311A" w:themeColor="accent2"/>
          <w:left w:val="single" w:sz="8" w:space="0" w:color="BE311A" w:themeColor="accent2"/>
          <w:bottom w:val="single" w:sz="8" w:space="0" w:color="BE311A" w:themeColor="accent2"/>
          <w:right w:val="single" w:sz="8" w:space="0" w:color="BE311A" w:themeColor="accent2"/>
          <w:insideV w:val="single" w:sz="8" w:space="0" w:color="BE311A" w:themeColor="accent2"/>
        </w:tcBorders>
        <w:shd w:val="clear" w:color="auto" w:fill="F6C6BF" w:themeFill="accent2" w:themeFillTint="3F"/>
      </w:tcPr>
    </w:tblStylePr>
    <w:tblStylePr w:type="band2Horz">
      <w:tblPr/>
      <w:tcPr>
        <w:tcBorders>
          <w:top w:val="single" w:sz="8" w:space="0" w:color="BE311A" w:themeColor="accent2"/>
          <w:left w:val="single" w:sz="8" w:space="0" w:color="BE311A" w:themeColor="accent2"/>
          <w:bottom w:val="single" w:sz="8" w:space="0" w:color="BE311A" w:themeColor="accent2"/>
          <w:right w:val="single" w:sz="8" w:space="0" w:color="BE311A" w:themeColor="accent2"/>
          <w:insideV w:val="single" w:sz="8" w:space="0" w:color="BE311A" w:themeColor="accent2"/>
        </w:tcBorders>
      </w:tcPr>
    </w:tblStylePr>
  </w:style>
  <w:style w:type="table" w:styleId="ColorfulList-Accent6">
    <w:name w:val="Colorful List Accent 6"/>
    <w:basedOn w:val="TableNormal"/>
    <w:uiPriority w:val="72"/>
    <w:semiHidden/>
    <w:rsid w:val="00E07762"/>
    <w:pPr>
      <w:spacing w:line="240" w:lineRule="auto"/>
    </w:pPr>
    <w:rPr>
      <w:color w:val="000000" w:themeColor="text1"/>
    </w:rPr>
    <w:tblPr>
      <w:tblStyleRowBandSize w:val="1"/>
      <w:tblStyleColBandSize w:val="1"/>
    </w:tblPr>
    <w:tcPr>
      <w:shd w:val="clear" w:color="auto" w:fill="FFD4D6" w:themeFill="accent6" w:themeFillTint="19"/>
    </w:tcPr>
    <w:tblStylePr w:type="firstRow">
      <w:rPr>
        <w:b/>
        <w:bCs/>
        <w:color w:val="FFFFFF" w:themeColor="background1"/>
      </w:rPr>
      <w:tblPr/>
      <w:tcPr>
        <w:tcBorders>
          <w:bottom w:val="single" w:sz="12" w:space="0" w:color="FFFFFF" w:themeColor="background1"/>
        </w:tcBorders>
        <w:shd w:val="clear" w:color="auto" w:fill="72190D" w:themeFill="accent5" w:themeFillShade="CC"/>
      </w:tcPr>
    </w:tblStylePr>
    <w:tblStylePr w:type="lastRow">
      <w:rPr>
        <w:b/>
        <w:bCs/>
        <w:color w:val="7219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398" w:themeFill="accent6" w:themeFillTint="3F"/>
      </w:tcPr>
    </w:tblStylePr>
    <w:tblStylePr w:type="band1Horz">
      <w:tblPr/>
      <w:tcPr>
        <w:shd w:val="clear" w:color="auto" w:fill="FFA7AC" w:themeFill="accent6" w:themeFillTint="33"/>
      </w:tcPr>
    </w:tblStylePr>
  </w:style>
  <w:style w:type="table" w:styleId="ColorfulList-Accent5">
    <w:name w:val="Colorful List Accent 5"/>
    <w:basedOn w:val="TableNormal"/>
    <w:uiPriority w:val="72"/>
    <w:semiHidden/>
    <w:rsid w:val="00E07762"/>
    <w:pPr>
      <w:spacing w:line="240" w:lineRule="auto"/>
    </w:pPr>
    <w:rPr>
      <w:color w:val="000000" w:themeColor="text1"/>
    </w:rPr>
    <w:tblPr>
      <w:tblStyleRowBandSize w:val="1"/>
      <w:tblStyleColBandSize w:val="1"/>
    </w:tblPr>
    <w:tcPr>
      <w:shd w:val="clear" w:color="auto" w:fill="FBE3E0" w:themeFill="accent5" w:themeFillTint="19"/>
    </w:tcPr>
    <w:tblStylePr w:type="firstRow">
      <w:rPr>
        <w:b/>
        <w:bCs/>
        <w:color w:val="FFFFFF" w:themeColor="background1"/>
      </w:rPr>
      <w:tblPr/>
      <w:tcPr>
        <w:tcBorders>
          <w:bottom w:val="single" w:sz="12" w:space="0" w:color="FFFFFF" w:themeColor="background1"/>
        </w:tcBorders>
        <w:shd w:val="clear" w:color="auto" w:fill="3B0003" w:themeFill="accent6" w:themeFillShade="CC"/>
      </w:tcPr>
    </w:tblStylePr>
    <w:tblStylePr w:type="lastRow">
      <w:rPr>
        <w:b/>
        <w:bCs/>
        <w:color w:val="3B000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B1" w:themeFill="accent5" w:themeFillTint="3F"/>
      </w:tcPr>
    </w:tblStylePr>
    <w:tblStylePr w:type="band1Horz">
      <w:tblPr/>
      <w:tcPr>
        <w:shd w:val="clear" w:color="auto" w:fill="F7C6C0" w:themeFill="accent5" w:themeFillTint="33"/>
      </w:tcPr>
    </w:tblStylePr>
  </w:style>
  <w:style w:type="table" w:styleId="ColorfulList-Accent4">
    <w:name w:val="Colorful List Accent 4"/>
    <w:basedOn w:val="TableNormal"/>
    <w:uiPriority w:val="72"/>
    <w:semiHidden/>
    <w:rsid w:val="00E07762"/>
    <w:pPr>
      <w:spacing w:line="240" w:lineRule="auto"/>
    </w:pPr>
    <w:rPr>
      <w:color w:val="000000" w:themeColor="text1"/>
    </w:rPr>
    <w:tblPr>
      <w:tblStyleRowBandSize w:val="1"/>
      <w:tblStyleColBandSize w:val="1"/>
    </w:tblPr>
    <w:tcPr>
      <w:shd w:val="clear" w:color="auto" w:fill="FFECED" w:themeFill="accent4" w:themeFillTint="19"/>
    </w:tcPr>
    <w:tblStylePr w:type="firstRow">
      <w:rPr>
        <w:b/>
        <w:bCs/>
        <w:color w:val="FFFFFF" w:themeColor="background1"/>
      </w:rPr>
      <w:tblPr/>
      <w:tcPr>
        <w:tcBorders>
          <w:bottom w:val="single" w:sz="12" w:space="0" w:color="FFFFFF" w:themeColor="background1"/>
        </w:tcBorders>
        <w:shd w:val="clear" w:color="auto" w:fill="5B0A03" w:themeFill="accent3" w:themeFillShade="CC"/>
      </w:tcPr>
    </w:tblStylePr>
    <w:tblStylePr w:type="lastRow">
      <w:rPr>
        <w:b/>
        <w:bCs/>
        <w:color w:val="5B0A0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2" w:themeFill="accent4" w:themeFillTint="3F"/>
      </w:tcPr>
    </w:tblStylePr>
    <w:tblStylePr w:type="band1Horz">
      <w:tblPr/>
      <w:tcPr>
        <w:shd w:val="clear" w:color="auto" w:fill="FFD9DA" w:themeFill="accent4" w:themeFillTint="33"/>
      </w:tcPr>
    </w:tblStylePr>
  </w:style>
  <w:style w:type="table" w:styleId="ColorfulList-Accent3">
    <w:name w:val="Colorful List Accent 3"/>
    <w:basedOn w:val="TableNormal"/>
    <w:uiPriority w:val="72"/>
    <w:semiHidden/>
    <w:rsid w:val="00E07762"/>
    <w:pPr>
      <w:spacing w:line="240" w:lineRule="auto"/>
    </w:pPr>
    <w:rPr>
      <w:color w:val="000000" w:themeColor="text1"/>
    </w:rPr>
    <w:tblPr>
      <w:tblStyleRowBandSize w:val="1"/>
      <w:tblStyleColBandSize w:val="1"/>
    </w:tblPr>
    <w:tcPr>
      <w:shd w:val="clear" w:color="auto" w:fill="FDDCD9" w:themeFill="accent3" w:themeFillTint="19"/>
    </w:tcPr>
    <w:tblStylePr w:type="firstRow">
      <w:rPr>
        <w:b/>
        <w:bCs/>
        <w:color w:val="FFFFFF" w:themeColor="background1"/>
      </w:rPr>
      <w:tblPr/>
      <w:tcPr>
        <w:tcBorders>
          <w:bottom w:val="single" w:sz="12" w:space="0" w:color="FFFFFF" w:themeColor="background1"/>
        </w:tcBorders>
        <w:shd w:val="clear" w:color="auto" w:fill="FF010D" w:themeFill="accent4" w:themeFillShade="CC"/>
      </w:tcPr>
    </w:tblStylePr>
    <w:tblStylePr w:type="lastRow">
      <w:rPr>
        <w:b/>
        <w:bCs/>
        <w:color w:val="FF010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A9A1" w:themeFill="accent3" w:themeFillTint="3F"/>
      </w:tcPr>
    </w:tblStylePr>
    <w:tblStylePr w:type="band1Horz">
      <w:tblPr/>
      <w:tcPr>
        <w:shd w:val="clear" w:color="auto" w:fill="FCB9B3" w:themeFill="accent3" w:themeFillTint="33"/>
      </w:tcPr>
    </w:tblStylePr>
  </w:style>
  <w:style w:type="table" w:styleId="ColorfulList-Accent2">
    <w:name w:val="Colorful List Accent 2"/>
    <w:basedOn w:val="TableNormal"/>
    <w:uiPriority w:val="72"/>
    <w:semiHidden/>
    <w:rsid w:val="00E07762"/>
    <w:pPr>
      <w:spacing w:line="240" w:lineRule="auto"/>
    </w:pPr>
    <w:rPr>
      <w:color w:val="000000" w:themeColor="text1"/>
    </w:rPr>
    <w:tblPr>
      <w:tblStyleRowBandSize w:val="1"/>
      <w:tblStyleColBandSize w:val="1"/>
    </w:tblPr>
    <w:tcPr>
      <w:shd w:val="clear" w:color="auto" w:fill="FBE8E5" w:themeFill="accent2" w:themeFillTint="19"/>
    </w:tcPr>
    <w:tblStylePr w:type="firstRow">
      <w:rPr>
        <w:b/>
        <w:bCs/>
        <w:color w:val="FFFFFF" w:themeColor="background1"/>
      </w:rPr>
      <w:tblPr/>
      <w:tcPr>
        <w:tcBorders>
          <w:bottom w:val="single" w:sz="12" w:space="0" w:color="FFFFFF" w:themeColor="background1"/>
        </w:tcBorders>
        <w:shd w:val="clear" w:color="auto" w:fill="972614" w:themeFill="accent2" w:themeFillShade="CC"/>
      </w:tcPr>
    </w:tblStylePr>
    <w:tblStylePr w:type="lastRow">
      <w:rPr>
        <w:b/>
        <w:bCs/>
        <w:color w:val="9726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6BF" w:themeFill="accent2" w:themeFillTint="3F"/>
      </w:tcPr>
    </w:tblStylePr>
    <w:tblStylePr w:type="band1Horz">
      <w:tblPr/>
      <w:tcPr>
        <w:shd w:val="clear" w:color="auto" w:fill="F8D1CB" w:themeFill="accent2" w:themeFillTint="33"/>
      </w:tcPr>
    </w:tblStylePr>
  </w:style>
  <w:style w:type="table" w:styleId="ColorfulList-Accent1">
    <w:name w:val="Colorful List Accent 1"/>
    <w:basedOn w:val="TableNormal"/>
    <w:uiPriority w:val="72"/>
    <w:semiHidden/>
    <w:rsid w:val="00E07762"/>
    <w:pPr>
      <w:spacing w:line="240" w:lineRule="auto"/>
    </w:pPr>
    <w:rPr>
      <w:color w:val="000000" w:themeColor="text1"/>
    </w:rPr>
    <w:tblPr>
      <w:tblStyleRowBandSize w:val="1"/>
      <w:tblStyleColBandSize w:val="1"/>
    </w:tblPr>
    <w:tcPr>
      <w:shd w:val="clear" w:color="auto" w:fill="FFE3E4" w:themeFill="accent1" w:themeFillTint="19"/>
    </w:tcPr>
    <w:tblStylePr w:type="firstRow">
      <w:rPr>
        <w:b/>
        <w:bCs/>
        <w:color w:val="FFFFFF" w:themeColor="background1"/>
      </w:rPr>
      <w:tblPr/>
      <w:tcPr>
        <w:tcBorders>
          <w:bottom w:val="single" w:sz="12" w:space="0" w:color="FFFFFF" w:themeColor="background1"/>
        </w:tcBorders>
        <w:shd w:val="clear" w:color="auto" w:fill="972614" w:themeFill="accent2" w:themeFillShade="CC"/>
      </w:tcPr>
    </w:tblStylePr>
    <w:tblStylePr w:type="lastRow">
      <w:rPr>
        <w:b/>
        <w:bCs/>
        <w:color w:val="9726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BC" w:themeFill="accent1" w:themeFillTint="3F"/>
      </w:tcPr>
    </w:tblStylePr>
    <w:tblStylePr w:type="band1Horz">
      <w:tblPr/>
      <w:tcPr>
        <w:shd w:val="clear" w:color="auto" w:fill="FFC6C9" w:themeFill="accent1" w:themeFillTint="33"/>
      </w:tcPr>
    </w:tblStylePr>
  </w:style>
  <w:style w:type="table" w:styleId="ColorfulShading-Accent6">
    <w:name w:val="Colorful Shading Accent 6"/>
    <w:basedOn w:val="TableNormal"/>
    <w:uiPriority w:val="71"/>
    <w:semiHidden/>
    <w:rsid w:val="00E07762"/>
    <w:pPr>
      <w:spacing w:line="240" w:lineRule="auto"/>
    </w:pPr>
    <w:rPr>
      <w:color w:val="000000" w:themeColor="text1"/>
    </w:rPr>
    <w:tblPr>
      <w:tblStyleRowBandSize w:val="1"/>
      <w:tblStyleColBandSize w:val="1"/>
      <w:tblBorders>
        <w:top w:val="single" w:sz="24" w:space="0" w:color="8F2011" w:themeColor="accent5"/>
        <w:left w:val="single" w:sz="4" w:space="0" w:color="4A0004" w:themeColor="accent6"/>
        <w:bottom w:val="single" w:sz="4" w:space="0" w:color="4A0004" w:themeColor="accent6"/>
        <w:right w:val="single" w:sz="4" w:space="0" w:color="4A0004" w:themeColor="accent6"/>
        <w:insideH w:val="single" w:sz="4" w:space="0" w:color="FFFFFF" w:themeColor="background1"/>
        <w:insideV w:val="single" w:sz="4" w:space="0" w:color="FFFFFF" w:themeColor="background1"/>
      </w:tblBorders>
    </w:tblPr>
    <w:tcPr>
      <w:shd w:val="clear" w:color="auto" w:fill="FFD4D6" w:themeFill="accent6" w:themeFillTint="19"/>
    </w:tcPr>
    <w:tblStylePr w:type="firstRow">
      <w:rPr>
        <w:b/>
        <w:bCs/>
      </w:rPr>
      <w:tblPr/>
      <w:tcPr>
        <w:tcBorders>
          <w:top w:val="nil"/>
          <w:left w:val="nil"/>
          <w:bottom w:val="single" w:sz="24" w:space="0" w:color="8F201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0002" w:themeFill="accent6" w:themeFillShade="99"/>
      </w:tcPr>
    </w:tblStylePr>
    <w:tblStylePr w:type="firstCol">
      <w:rPr>
        <w:color w:val="FFFFFF" w:themeColor="background1"/>
      </w:rPr>
      <w:tblPr/>
      <w:tcPr>
        <w:tcBorders>
          <w:top w:val="nil"/>
          <w:left w:val="nil"/>
          <w:bottom w:val="nil"/>
          <w:right w:val="nil"/>
          <w:insideH w:val="single" w:sz="4" w:space="0" w:color="2C0002" w:themeColor="accent6" w:themeShade="99"/>
          <w:insideV w:val="nil"/>
        </w:tcBorders>
        <w:shd w:val="clear" w:color="auto" w:fill="2C000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0002" w:themeFill="accent6" w:themeFillShade="99"/>
      </w:tcPr>
    </w:tblStylePr>
    <w:tblStylePr w:type="band1Vert">
      <w:tblPr/>
      <w:tcPr>
        <w:shd w:val="clear" w:color="auto" w:fill="FF5059" w:themeFill="accent6" w:themeFillTint="66"/>
      </w:tcPr>
    </w:tblStylePr>
    <w:tblStylePr w:type="band1Horz">
      <w:tblPr/>
      <w:tcPr>
        <w:shd w:val="clear" w:color="auto" w:fill="FF2530"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rPr>
      <w:color w:val="000000" w:themeColor="text1"/>
    </w:rPr>
    <w:tblPr>
      <w:tblStyleRowBandSize w:val="1"/>
      <w:tblStyleColBandSize w:val="1"/>
      <w:tblBorders>
        <w:top w:val="single" w:sz="24" w:space="0" w:color="4A0004" w:themeColor="accent6"/>
        <w:left w:val="single" w:sz="4" w:space="0" w:color="8F2011" w:themeColor="accent5"/>
        <w:bottom w:val="single" w:sz="4" w:space="0" w:color="8F2011" w:themeColor="accent5"/>
        <w:right w:val="single" w:sz="4" w:space="0" w:color="8F2011" w:themeColor="accent5"/>
        <w:insideH w:val="single" w:sz="4" w:space="0" w:color="FFFFFF" w:themeColor="background1"/>
        <w:insideV w:val="single" w:sz="4" w:space="0" w:color="FFFFFF" w:themeColor="background1"/>
      </w:tblBorders>
    </w:tblPr>
    <w:tcPr>
      <w:shd w:val="clear" w:color="auto" w:fill="FBE3E0" w:themeFill="accent5" w:themeFillTint="19"/>
    </w:tcPr>
    <w:tblStylePr w:type="firstRow">
      <w:rPr>
        <w:b/>
        <w:bCs/>
      </w:rPr>
      <w:tblPr/>
      <w:tcPr>
        <w:tcBorders>
          <w:top w:val="nil"/>
          <w:left w:val="nil"/>
          <w:bottom w:val="single" w:sz="24" w:space="0" w:color="4A000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130A" w:themeFill="accent5" w:themeFillShade="99"/>
      </w:tcPr>
    </w:tblStylePr>
    <w:tblStylePr w:type="firstCol">
      <w:rPr>
        <w:color w:val="FFFFFF" w:themeColor="background1"/>
      </w:rPr>
      <w:tblPr/>
      <w:tcPr>
        <w:tcBorders>
          <w:top w:val="nil"/>
          <w:left w:val="nil"/>
          <w:bottom w:val="nil"/>
          <w:right w:val="nil"/>
          <w:insideH w:val="single" w:sz="4" w:space="0" w:color="55130A" w:themeColor="accent5" w:themeShade="99"/>
          <w:insideV w:val="nil"/>
        </w:tcBorders>
        <w:shd w:val="clear" w:color="auto" w:fill="5513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130A" w:themeFill="accent5" w:themeFillShade="99"/>
      </w:tcPr>
    </w:tblStylePr>
    <w:tblStylePr w:type="band1Vert">
      <w:tblPr/>
      <w:tcPr>
        <w:shd w:val="clear" w:color="auto" w:fill="F08E81" w:themeFill="accent5" w:themeFillTint="66"/>
      </w:tcPr>
    </w:tblStylePr>
    <w:tblStylePr w:type="band1Horz">
      <w:tblPr/>
      <w:tcPr>
        <w:shd w:val="clear" w:color="auto" w:fill="EC7363"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rPr>
      <w:color w:val="000000" w:themeColor="text1"/>
    </w:rPr>
    <w:tblPr>
      <w:tblStyleRowBandSize w:val="1"/>
      <w:tblStyleColBandSize w:val="1"/>
      <w:tblBorders>
        <w:top w:val="single" w:sz="24" w:space="0" w:color="730E04" w:themeColor="accent3"/>
        <w:left w:val="single" w:sz="4" w:space="0" w:color="FF424B" w:themeColor="accent4"/>
        <w:bottom w:val="single" w:sz="4" w:space="0" w:color="FF424B" w:themeColor="accent4"/>
        <w:right w:val="single" w:sz="4" w:space="0" w:color="FF424B" w:themeColor="accent4"/>
        <w:insideH w:val="single" w:sz="4" w:space="0" w:color="FFFFFF" w:themeColor="background1"/>
        <w:insideV w:val="single" w:sz="4" w:space="0" w:color="FFFFFF" w:themeColor="background1"/>
      </w:tblBorders>
    </w:tblPr>
    <w:tcPr>
      <w:shd w:val="clear" w:color="auto" w:fill="FFECED" w:themeFill="accent4" w:themeFillTint="19"/>
    </w:tcPr>
    <w:tblStylePr w:type="firstRow">
      <w:rPr>
        <w:b/>
        <w:bCs/>
      </w:rPr>
      <w:tblPr/>
      <w:tcPr>
        <w:tcBorders>
          <w:top w:val="nil"/>
          <w:left w:val="nil"/>
          <w:bottom w:val="single" w:sz="24" w:space="0" w:color="730E0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00009" w:themeFill="accent4" w:themeFillShade="99"/>
      </w:tcPr>
    </w:tblStylePr>
    <w:tblStylePr w:type="firstCol">
      <w:rPr>
        <w:color w:val="FFFFFF" w:themeColor="background1"/>
      </w:rPr>
      <w:tblPr/>
      <w:tcPr>
        <w:tcBorders>
          <w:top w:val="nil"/>
          <w:left w:val="nil"/>
          <w:bottom w:val="nil"/>
          <w:right w:val="nil"/>
          <w:insideH w:val="single" w:sz="4" w:space="0" w:color="C00009" w:themeColor="accent4" w:themeShade="99"/>
          <w:insideV w:val="nil"/>
        </w:tcBorders>
        <w:shd w:val="clear" w:color="auto" w:fill="C000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00009" w:themeFill="accent4" w:themeFillShade="99"/>
      </w:tcPr>
    </w:tblStylePr>
    <w:tblStylePr w:type="band1Vert">
      <w:tblPr/>
      <w:tcPr>
        <w:shd w:val="clear" w:color="auto" w:fill="FFB3B6" w:themeFill="accent4" w:themeFillTint="66"/>
      </w:tcPr>
    </w:tblStylePr>
    <w:tblStylePr w:type="band1Horz">
      <w:tblPr/>
      <w:tcPr>
        <w:shd w:val="clear" w:color="auto" w:fill="FFA0A5"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rPr>
      <w:color w:val="000000" w:themeColor="text1"/>
    </w:rPr>
    <w:tblPr>
      <w:tblStyleRowBandSize w:val="1"/>
      <w:tblStyleColBandSize w:val="1"/>
      <w:tblBorders>
        <w:top w:val="single" w:sz="24" w:space="0" w:color="FF424B" w:themeColor="accent4"/>
        <w:left w:val="single" w:sz="4" w:space="0" w:color="730E04" w:themeColor="accent3"/>
        <w:bottom w:val="single" w:sz="4" w:space="0" w:color="730E04" w:themeColor="accent3"/>
        <w:right w:val="single" w:sz="4" w:space="0" w:color="730E04" w:themeColor="accent3"/>
        <w:insideH w:val="single" w:sz="4" w:space="0" w:color="FFFFFF" w:themeColor="background1"/>
        <w:insideV w:val="single" w:sz="4" w:space="0" w:color="FFFFFF" w:themeColor="background1"/>
      </w:tblBorders>
    </w:tblPr>
    <w:tcPr>
      <w:shd w:val="clear" w:color="auto" w:fill="FDDCD9" w:themeFill="accent3" w:themeFillTint="19"/>
    </w:tcPr>
    <w:tblStylePr w:type="firstRow">
      <w:rPr>
        <w:b/>
        <w:bCs/>
      </w:rPr>
      <w:tblPr/>
      <w:tcPr>
        <w:tcBorders>
          <w:top w:val="nil"/>
          <w:left w:val="nil"/>
          <w:bottom w:val="single" w:sz="24" w:space="0" w:color="FF42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0802" w:themeFill="accent3" w:themeFillShade="99"/>
      </w:tcPr>
    </w:tblStylePr>
    <w:tblStylePr w:type="firstCol">
      <w:rPr>
        <w:color w:val="FFFFFF" w:themeColor="background1"/>
      </w:rPr>
      <w:tblPr/>
      <w:tcPr>
        <w:tcBorders>
          <w:top w:val="nil"/>
          <w:left w:val="nil"/>
          <w:bottom w:val="nil"/>
          <w:right w:val="nil"/>
          <w:insideH w:val="single" w:sz="4" w:space="0" w:color="440802" w:themeColor="accent3" w:themeShade="99"/>
          <w:insideV w:val="nil"/>
        </w:tcBorders>
        <w:shd w:val="clear" w:color="auto" w:fill="4408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40802" w:themeFill="accent3" w:themeFillShade="99"/>
      </w:tcPr>
    </w:tblStylePr>
    <w:tblStylePr w:type="band1Vert">
      <w:tblPr/>
      <w:tcPr>
        <w:shd w:val="clear" w:color="auto" w:fill="F97467" w:themeFill="accent3" w:themeFillTint="66"/>
      </w:tcPr>
    </w:tblStylePr>
    <w:tblStylePr w:type="band1Horz">
      <w:tblPr/>
      <w:tcPr>
        <w:shd w:val="clear" w:color="auto" w:fill="F85242" w:themeFill="accent3" w:themeFillTint="7F"/>
      </w:tcPr>
    </w:tblStylePr>
  </w:style>
  <w:style w:type="table" w:styleId="ColorfulShading-Accent2">
    <w:name w:val="Colorful Shading Accent 2"/>
    <w:basedOn w:val="TableNormal"/>
    <w:uiPriority w:val="71"/>
    <w:semiHidden/>
    <w:rsid w:val="00E07762"/>
    <w:pPr>
      <w:spacing w:line="240" w:lineRule="auto"/>
    </w:pPr>
    <w:rPr>
      <w:color w:val="000000" w:themeColor="text1"/>
    </w:rPr>
    <w:tblPr>
      <w:tblStyleRowBandSize w:val="1"/>
      <w:tblStyleColBandSize w:val="1"/>
      <w:tblBorders>
        <w:top w:val="single" w:sz="24" w:space="0" w:color="BE311A" w:themeColor="accent2"/>
        <w:left w:val="single" w:sz="4" w:space="0" w:color="BE311A" w:themeColor="accent2"/>
        <w:bottom w:val="single" w:sz="4" w:space="0" w:color="BE311A" w:themeColor="accent2"/>
        <w:right w:val="single" w:sz="4" w:space="0" w:color="BE311A" w:themeColor="accent2"/>
        <w:insideH w:val="single" w:sz="4" w:space="0" w:color="FFFFFF" w:themeColor="background1"/>
        <w:insideV w:val="single" w:sz="4" w:space="0" w:color="FFFFFF" w:themeColor="background1"/>
      </w:tblBorders>
    </w:tblPr>
    <w:tcPr>
      <w:shd w:val="clear" w:color="auto" w:fill="FBE8E5" w:themeFill="accent2" w:themeFillTint="19"/>
    </w:tcPr>
    <w:tblStylePr w:type="firstRow">
      <w:rPr>
        <w:b/>
        <w:bCs/>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D0F" w:themeFill="accent2" w:themeFillShade="99"/>
      </w:tcPr>
    </w:tblStylePr>
    <w:tblStylePr w:type="firstCol">
      <w:rPr>
        <w:color w:val="FFFFFF" w:themeColor="background1"/>
      </w:rPr>
      <w:tblPr/>
      <w:tcPr>
        <w:tcBorders>
          <w:top w:val="nil"/>
          <w:left w:val="nil"/>
          <w:bottom w:val="nil"/>
          <w:right w:val="nil"/>
          <w:insideH w:val="single" w:sz="4" w:space="0" w:color="711D0F" w:themeColor="accent2" w:themeShade="99"/>
          <w:insideV w:val="nil"/>
        </w:tcBorders>
        <w:shd w:val="clear" w:color="auto" w:fill="711D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1D0F" w:themeFill="accent2" w:themeFillShade="99"/>
      </w:tcPr>
    </w:tblStylePr>
    <w:tblStylePr w:type="band1Vert">
      <w:tblPr/>
      <w:tcPr>
        <w:shd w:val="clear" w:color="auto" w:fill="F0A397" w:themeFill="accent2" w:themeFillTint="66"/>
      </w:tcPr>
    </w:tblStylePr>
    <w:tblStylePr w:type="band1Horz">
      <w:tblPr/>
      <w:tcPr>
        <w:shd w:val="clear" w:color="auto" w:fill="ED8D7E"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rPr>
      <w:color w:val="000000" w:themeColor="text1"/>
    </w:rPr>
    <w:tblPr>
      <w:tblStyleRowBandSize w:val="1"/>
      <w:tblStyleColBandSize w:val="1"/>
      <w:tblBorders>
        <w:top w:val="single" w:sz="24" w:space="0" w:color="BE311A" w:themeColor="accent2"/>
        <w:left w:val="single" w:sz="4" w:space="0" w:color="E3000B" w:themeColor="accent1"/>
        <w:bottom w:val="single" w:sz="4" w:space="0" w:color="E3000B" w:themeColor="accent1"/>
        <w:right w:val="single" w:sz="4" w:space="0" w:color="E3000B" w:themeColor="accent1"/>
        <w:insideH w:val="single" w:sz="4" w:space="0" w:color="FFFFFF" w:themeColor="background1"/>
        <w:insideV w:val="single" w:sz="4" w:space="0" w:color="FFFFFF" w:themeColor="background1"/>
      </w:tblBorders>
    </w:tblPr>
    <w:tcPr>
      <w:shd w:val="clear" w:color="auto" w:fill="FFE3E4" w:themeFill="accent1" w:themeFillTint="19"/>
    </w:tcPr>
    <w:tblStylePr w:type="firstRow">
      <w:rPr>
        <w:b/>
        <w:bCs/>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006" w:themeFill="accent1" w:themeFillShade="99"/>
      </w:tcPr>
    </w:tblStylePr>
    <w:tblStylePr w:type="firstCol">
      <w:rPr>
        <w:color w:val="FFFFFF" w:themeColor="background1"/>
      </w:rPr>
      <w:tblPr/>
      <w:tcPr>
        <w:tcBorders>
          <w:top w:val="nil"/>
          <w:left w:val="nil"/>
          <w:bottom w:val="nil"/>
          <w:right w:val="nil"/>
          <w:insideH w:val="single" w:sz="4" w:space="0" w:color="880006" w:themeColor="accent1" w:themeShade="99"/>
          <w:insideV w:val="nil"/>
        </w:tcBorders>
        <w:shd w:val="clear" w:color="auto" w:fill="8800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006" w:themeFill="accent1" w:themeFillShade="99"/>
      </w:tcPr>
    </w:tblStylePr>
    <w:tblStylePr w:type="band1Vert">
      <w:tblPr/>
      <w:tcPr>
        <w:shd w:val="clear" w:color="auto" w:fill="FF8D93" w:themeFill="accent1" w:themeFillTint="66"/>
      </w:tcPr>
    </w:tblStylePr>
    <w:tblStylePr w:type="band1Horz">
      <w:tblPr/>
      <w:tcPr>
        <w:shd w:val="clear" w:color="auto" w:fill="FF7278"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A7AC" w:themeFill="accent6" w:themeFillTint="33"/>
    </w:tcPr>
    <w:tblStylePr w:type="firstRow">
      <w:rPr>
        <w:b/>
        <w:bCs/>
      </w:rPr>
      <w:tblPr/>
      <w:tcPr>
        <w:shd w:val="clear" w:color="auto" w:fill="FF5059" w:themeFill="accent6" w:themeFillTint="66"/>
      </w:tcPr>
    </w:tblStylePr>
    <w:tblStylePr w:type="lastRow">
      <w:rPr>
        <w:b/>
        <w:bCs/>
        <w:color w:val="000000" w:themeColor="text1"/>
      </w:rPr>
      <w:tblPr/>
      <w:tcPr>
        <w:shd w:val="clear" w:color="auto" w:fill="FF5059" w:themeFill="accent6" w:themeFillTint="66"/>
      </w:tcPr>
    </w:tblStylePr>
    <w:tblStylePr w:type="firstCol">
      <w:rPr>
        <w:color w:val="FFFFFF" w:themeColor="background1"/>
      </w:rPr>
      <w:tblPr/>
      <w:tcPr>
        <w:shd w:val="clear" w:color="auto" w:fill="370002" w:themeFill="accent6" w:themeFillShade="BF"/>
      </w:tcPr>
    </w:tblStylePr>
    <w:tblStylePr w:type="lastCol">
      <w:rPr>
        <w:color w:val="FFFFFF" w:themeColor="background1"/>
      </w:rPr>
      <w:tblPr/>
      <w:tcPr>
        <w:shd w:val="clear" w:color="auto" w:fill="370002" w:themeFill="accent6" w:themeFillShade="BF"/>
      </w:tcPr>
    </w:tblStylePr>
    <w:tblStylePr w:type="band1Vert">
      <w:tblPr/>
      <w:tcPr>
        <w:shd w:val="clear" w:color="auto" w:fill="FF2530" w:themeFill="accent6" w:themeFillTint="7F"/>
      </w:tcPr>
    </w:tblStylePr>
    <w:tblStylePr w:type="band1Horz">
      <w:tblPr/>
      <w:tcPr>
        <w:shd w:val="clear" w:color="auto" w:fill="FF2530" w:themeFill="accent6" w:themeFillTint="7F"/>
      </w:tcPr>
    </w:tblStylePr>
  </w:style>
  <w:style w:type="table" w:styleId="ColorfulGrid-Accent5">
    <w:name w:val="Colorful Grid Accent 5"/>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C6C0" w:themeFill="accent5" w:themeFillTint="33"/>
    </w:tcPr>
    <w:tblStylePr w:type="firstRow">
      <w:rPr>
        <w:b/>
        <w:bCs/>
      </w:rPr>
      <w:tblPr/>
      <w:tcPr>
        <w:shd w:val="clear" w:color="auto" w:fill="F08E81" w:themeFill="accent5" w:themeFillTint="66"/>
      </w:tcPr>
    </w:tblStylePr>
    <w:tblStylePr w:type="lastRow">
      <w:rPr>
        <w:b/>
        <w:bCs/>
        <w:color w:val="000000" w:themeColor="text1"/>
      </w:rPr>
      <w:tblPr/>
      <w:tcPr>
        <w:shd w:val="clear" w:color="auto" w:fill="F08E81" w:themeFill="accent5" w:themeFillTint="66"/>
      </w:tcPr>
    </w:tblStylePr>
    <w:tblStylePr w:type="firstCol">
      <w:rPr>
        <w:color w:val="FFFFFF" w:themeColor="background1"/>
      </w:rPr>
      <w:tblPr/>
      <w:tcPr>
        <w:shd w:val="clear" w:color="auto" w:fill="6A170C" w:themeFill="accent5" w:themeFillShade="BF"/>
      </w:tcPr>
    </w:tblStylePr>
    <w:tblStylePr w:type="lastCol">
      <w:rPr>
        <w:color w:val="FFFFFF" w:themeColor="background1"/>
      </w:rPr>
      <w:tblPr/>
      <w:tcPr>
        <w:shd w:val="clear" w:color="auto" w:fill="6A170C" w:themeFill="accent5" w:themeFillShade="BF"/>
      </w:tcPr>
    </w:tblStylePr>
    <w:tblStylePr w:type="band1Vert">
      <w:tblPr/>
      <w:tcPr>
        <w:shd w:val="clear" w:color="auto" w:fill="EC7363" w:themeFill="accent5" w:themeFillTint="7F"/>
      </w:tcPr>
    </w:tblStylePr>
    <w:tblStylePr w:type="band1Horz">
      <w:tblPr/>
      <w:tcPr>
        <w:shd w:val="clear" w:color="auto" w:fill="EC7363" w:themeFill="accent5" w:themeFillTint="7F"/>
      </w:tcPr>
    </w:tblStylePr>
  </w:style>
  <w:style w:type="table" w:styleId="ColorfulGrid-Accent4">
    <w:name w:val="Colorful Grid Accent 4"/>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9DA" w:themeFill="accent4" w:themeFillTint="33"/>
    </w:tcPr>
    <w:tblStylePr w:type="firstRow">
      <w:rPr>
        <w:b/>
        <w:bCs/>
      </w:rPr>
      <w:tblPr/>
      <w:tcPr>
        <w:shd w:val="clear" w:color="auto" w:fill="FFB3B6" w:themeFill="accent4" w:themeFillTint="66"/>
      </w:tcPr>
    </w:tblStylePr>
    <w:tblStylePr w:type="lastRow">
      <w:rPr>
        <w:b/>
        <w:bCs/>
        <w:color w:val="000000" w:themeColor="text1"/>
      </w:rPr>
      <w:tblPr/>
      <w:tcPr>
        <w:shd w:val="clear" w:color="auto" w:fill="FFB3B6" w:themeFill="accent4" w:themeFillTint="66"/>
      </w:tcPr>
    </w:tblStylePr>
    <w:tblStylePr w:type="firstCol">
      <w:rPr>
        <w:color w:val="FFFFFF" w:themeColor="background1"/>
      </w:rPr>
      <w:tblPr/>
      <w:tcPr>
        <w:shd w:val="clear" w:color="auto" w:fill="F0000B" w:themeFill="accent4" w:themeFillShade="BF"/>
      </w:tcPr>
    </w:tblStylePr>
    <w:tblStylePr w:type="lastCol">
      <w:rPr>
        <w:color w:val="FFFFFF" w:themeColor="background1"/>
      </w:rPr>
      <w:tblPr/>
      <w:tcPr>
        <w:shd w:val="clear" w:color="auto" w:fill="F0000B" w:themeFill="accent4" w:themeFillShade="BF"/>
      </w:tcPr>
    </w:tblStylePr>
    <w:tblStylePr w:type="band1Vert">
      <w:tblPr/>
      <w:tcPr>
        <w:shd w:val="clear" w:color="auto" w:fill="FFA0A5" w:themeFill="accent4" w:themeFillTint="7F"/>
      </w:tcPr>
    </w:tblStylePr>
    <w:tblStylePr w:type="band1Horz">
      <w:tblPr/>
      <w:tcPr>
        <w:shd w:val="clear" w:color="auto" w:fill="FFA0A5" w:themeFill="accent4" w:themeFillTint="7F"/>
      </w:tcPr>
    </w:tblStylePr>
  </w:style>
  <w:style w:type="table" w:styleId="ColorfulGrid-Accent3">
    <w:name w:val="Colorful Grid Accent 3"/>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B9B3" w:themeFill="accent3" w:themeFillTint="33"/>
    </w:tcPr>
    <w:tblStylePr w:type="firstRow">
      <w:rPr>
        <w:b/>
        <w:bCs/>
      </w:rPr>
      <w:tblPr/>
      <w:tcPr>
        <w:shd w:val="clear" w:color="auto" w:fill="F97467" w:themeFill="accent3" w:themeFillTint="66"/>
      </w:tcPr>
    </w:tblStylePr>
    <w:tblStylePr w:type="lastRow">
      <w:rPr>
        <w:b/>
        <w:bCs/>
        <w:color w:val="000000" w:themeColor="text1"/>
      </w:rPr>
      <w:tblPr/>
      <w:tcPr>
        <w:shd w:val="clear" w:color="auto" w:fill="F97467" w:themeFill="accent3" w:themeFillTint="66"/>
      </w:tcPr>
    </w:tblStylePr>
    <w:tblStylePr w:type="firstCol">
      <w:rPr>
        <w:color w:val="FFFFFF" w:themeColor="background1"/>
      </w:rPr>
      <w:tblPr/>
      <w:tcPr>
        <w:shd w:val="clear" w:color="auto" w:fill="560A03" w:themeFill="accent3" w:themeFillShade="BF"/>
      </w:tcPr>
    </w:tblStylePr>
    <w:tblStylePr w:type="lastCol">
      <w:rPr>
        <w:color w:val="FFFFFF" w:themeColor="background1"/>
      </w:rPr>
      <w:tblPr/>
      <w:tcPr>
        <w:shd w:val="clear" w:color="auto" w:fill="560A03" w:themeFill="accent3" w:themeFillShade="BF"/>
      </w:tcPr>
    </w:tblStylePr>
    <w:tblStylePr w:type="band1Vert">
      <w:tblPr/>
      <w:tcPr>
        <w:shd w:val="clear" w:color="auto" w:fill="F85242" w:themeFill="accent3" w:themeFillTint="7F"/>
      </w:tcPr>
    </w:tblStylePr>
    <w:tblStylePr w:type="band1Horz">
      <w:tblPr/>
      <w:tcPr>
        <w:shd w:val="clear" w:color="auto" w:fill="F85242" w:themeFill="accent3" w:themeFillTint="7F"/>
      </w:tcPr>
    </w:tblStylePr>
  </w:style>
  <w:style w:type="table" w:styleId="ColorfulGrid-Accent2">
    <w:name w:val="Colorful Grid Accent 2"/>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1CB" w:themeFill="accent2" w:themeFillTint="33"/>
    </w:tcPr>
    <w:tblStylePr w:type="firstRow">
      <w:rPr>
        <w:b/>
        <w:bCs/>
      </w:rPr>
      <w:tblPr/>
      <w:tcPr>
        <w:shd w:val="clear" w:color="auto" w:fill="F0A397" w:themeFill="accent2" w:themeFillTint="66"/>
      </w:tcPr>
    </w:tblStylePr>
    <w:tblStylePr w:type="lastRow">
      <w:rPr>
        <w:b/>
        <w:bCs/>
        <w:color w:val="000000" w:themeColor="text1"/>
      </w:rPr>
      <w:tblPr/>
      <w:tcPr>
        <w:shd w:val="clear" w:color="auto" w:fill="F0A397" w:themeFill="accent2" w:themeFillTint="66"/>
      </w:tcPr>
    </w:tblStylePr>
    <w:tblStylePr w:type="firstCol">
      <w:rPr>
        <w:color w:val="FFFFFF" w:themeColor="background1"/>
      </w:rPr>
      <w:tblPr/>
      <w:tcPr>
        <w:shd w:val="clear" w:color="auto" w:fill="8E2413" w:themeFill="accent2" w:themeFillShade="BF"/>
      </w:tcPr>
    </w:tblStylePr>
    <w:tblStylePr w:type="lastCol">
      <w:rPr>
        <w:color w:val="FFFFFF" w:themeColor="background1"/>
      </w:rPr>
      <w:tblPr/>
      <w:tcPr>
        <w:shd w:val="clear" w:color="auto" w:fill="8E2413" w:themeFill="accent2" w:themeFillShade="BF"/>
      </w:tcPr>
    </w:tblStylePr>
    <w:tblStylePr w:type="band1Vert">
      <w:tblPr/>
      <w:tcPr>
        <w:shd w:val="clear" w:color="auto" w:fill="ED8D7E" w:themeFill="accent2" w:themeFillTint="7F"/>
      </w:tcPr>
    </w:tblStylePr>
    <w:tblStylePr w:type="band1Horz">
      <w:tblPr/>
      <w:tcPr>
        <w:shd w:val="clear" w:color="auto" w:fill="ED8D7E" w:themeFill="accent2" w:themeFillTint="7F"/>
      </w:tcPr>
    </w:tblStylePr>
  </w:style>
  <w:style w:type="table" w:styleId="ColorfulGrid-Accent1">
    <w:name w:val="Colorful Grid Accent 1"/>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6C9" w:themeFill="accent1" w:themeFillTint="33"/>
    </w:tcPr>
    <w:tblStylePr w:type="firstRow">
      <w:rPr>
        <w:b/>
        <w:bCs/>
      </w:rPr>
      <w:tblPr/>
      <w:tcPr>
        <w:shd w:val="clear" w:color="auto" w:fill="FF8D93" w:themeFill="accent1" w:themeFillTint="66"/>
      </w:tcPr>
    </w:tblStylePr>
    <w:tblStylePr w:type="lastRow">
      <w:rPr>
        <w:b/>
        <w:bCs/>
        <w:color w:val="000000" w:themeColor="text1"/>
      </w:rPr>
      <w:tblPr/>
      <w:tcPr>
        <w:shd w:val="clear" w:color="auto" w:fill="FF8D93" w:themeFill="accent1" w:themeFillTint="66"/>
      </w:tcPr>
    </w:tblStylePr>
    <w:tblStylePr w:type="firstCol">
      <w:rPr>
        <w:color w:val="FFFFFF" w:themeColor="background1"/>
      </w:rPr>
      <w:tblPr/>
      <w:tcPr>
        <w:shd w:val="clear" w:color="auto" w:fill="AA0008" w:themeFill="accent1" w:themeFillShade="BF"/>
      </w:tcPr>
    </w:tblStylePr>
    <w:tblStylePr w:type="lastCol">
      <w:rPr>
        <w:color w:val="FFFFFF" w:themeColor="background1"/>
      </w:rPr>
      <w:tblPr/>
      <w:tcPr>
        <w:shd w:val="clear" w:color="auto" w:fill="AA0008" w:themeFill="accent1" w:themeFillShade="BF"/>
      </w:tcPr>
    </w:tblStylePr>
    <w:tblStylePr w:type="band1Vert">
      <w:tblPr/>
      <w:tcPr>
        <w:shd w:val="clear" w:color="auto" w:fill="FF7278" w:themeFill="accent1" w:themeFillTint="7F"/>
      </w:tcPr>
    </w:tblStylePr>
    <w:tblStylePr w:type="band1Horz">
      <w:tblPr/>
      <w:tcPr>
        <w:shd w:val="clear" w:color="auto" w:fill="FF7278"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tblBorders>
    </w:tblPr>
    <w:tblStylePr w:type="firstRow">
      <w:rPr>
        <w:sz w:val="24"/>
        <w:szCs w:val="24"/>
      </w:rPr>
      <w:tblPr/>
      <w:tcPr>
        <w:tcBorders>
          <w:top w:val="nil"/>
          <w:left w:val="nil"/>
          <w:bottom w:val="single" w:sz="24" w:space="0" w:color="4A0004" w:themeColor="accent6"/>
          <w:right w:val="nil"/>
          <w:insideH w:val="nil"/>
          <w:insideV w:val="nil"/>
        </w:tcBorders>
        <w:shd w:val="clear" w:color="auto" w:fill="FFFFFF" w:themeFill="background1"/>
      </w:tcPr>
    </w:tblStylePr>
    <w:tblStylePr w:type="lastRow">
      <w:tblPr/>
      <w:tcPr>
        <w:tcBorders>
          <w:top w:val="single" w:sz="8" w:space="0" w:color="4A000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0004" w:themeColor="accent6"/>
          <w:insideH w:val="nil"/>
          <w:insideV w:val="nil"/>
        </w:tcBorders>
        <w:shd w:val="clear" w:color="auto" w:fill="FFFFFF" w:themeFill="background1"/>
      </w:tcPr>
    </w:tblStylePr>
    <w:tblStylePr w:type="lastCol">
      <w:tblPr/>
      <w:tcPr>
        <w:tcBorders>
          <w:top w:val="nil"/>
          <w:left w:val="single" w:sz="8" w:space="0" w:color="4A000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398" w:themeFill="accent6" w:themeFillTint="3F"/>
      </w:tcPr>
    </w:tblStylePr>
    <w:tblStylePr w:type="band1Horz">
      <w:tblPr/>
      <w:tcPr>
        <w:tcBorders>
          <w:top w:val="nil"/>
          <w:bottom w:val="nil"/>
          <w:insideH w:val="nil"/>
          <w:insideV w:val="nil"/>
        </w:tcBorders>
        <w:shd w:val="clear" w:color="auto" w:fill="FF939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tblBorders>
    </w:tblPr>
    <w:tblStylePr w:type="firstRow">
      <w:rPr>
        <w:sz w:val="24"/>
        <w:szCs w:val="24"/>
      </w:rPr>
      <w:tblPr/>
      <w:tcPr>
        <w:tcBorders>
          <w:top w:val="nil"/>
          <w:left w:val="nil"/>
          <w:bottom w:val="single" w:sz="24" w:space="0" w:color="8F2011" w:themeColor="accent5"/>
          <w:right w:val="nil"/>
          <w:insideH w:val="nil"/>
          <w:insideV w:val="nil"/>
        </w:tcBorders>
        <w:shd w:val="clear" w:color="auto" w:fill="FFFFFF" w:themeFill="background1"/>
      </w:tcPr>
    </w:tblStylePr>
    <w:tblStylePr w:type="lastRow">
      <w:tblPr/>
      <w:tcPr>
        <w:tcBorders>
          <w:top w:val="single" w:sz="8" w:space="0" w:color="8F201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2011" w:themeColor="accent5"/>
          <w:insideH w:val="nil"/>
          <w:insideV w:val="nil"/>
        </w:tcBorders>
        <w:shd w:val="clear" w:color="auto" w:fill="FFFFFF" w:themeFill="background1"/>
      </w:tcPr>
    </w:tblStylePr>
    <w:tblStylePr w:type="lastCol">
      <w:tblPr/>
      <w:tcPr>
        <w:tcBorders>
          <w:top w:val="nil"/>
          <w:left w:val="single" w:sz="8" w:space="0" w:color="8F201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B9B1" w:themeFill="accent5" w:themeFillTint="3F"/>
      </w:tcPr>
    </w:tblStylePr>
    <w:tblStylePr w:type="band1Horz">
      <w:tblPr/>
      <w:tcPr>
        <w:tcBorders>
          <w:top w:val="nil"/>
          <w:bottom w:val="nil"/>
          <w:insideH w:val="nil"/>
          <w:insideV w:val="nil"/>
        </w:tcBorders>
        <w:shd w:val="clear" w:color="auto" w:fill="F5B9B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tblBorders>
    </w:tblPr>
    <w:tblStylePr w:type="firstRow">
      <w:rPr>
        <w:sz w:val="24"/>
        <w:szCs w:val="24"/>
      </w:rPr>
      <w:tblPr/>
      <w:tcPr>
        <w:tcBorders>
          <w:top w:val="nil"/>
          <w:left w:val="nil"/>
          <w:bottom w:val="single" w:sz="24" w:space="0" w:color="FF424B" w:themeColor="accent4"/>
          <w:right w:val="nil"/>
          <w:insideH w:val="nil"/>
          <w:insideV w:val="nil"/>
        </w:tcBorders>
        <w:shd w:val="clear" w:color="auto" w:fill="FFFFFF" w:themeFill="background1"/>
      </w:tcPr>
    </w:tblStylePr>
    <w:tblStylePr w:type="lastRow">
      <w:tblPr/>
      <w:tcPr>
        <w:tcBorders>
          <w:top w:val="single" w:sz="8" w:space="0" w:color="FF424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24B" w:themeColor="accent4"/>
          <w:insideH w:val="nil"/>
          <w:insideV w:val="nil"/>
        </w:tcBorders>
        <w:shd w:val="clear" w:color="auto" w:fill="FFFFFF" w:themeFill="background1"/>
      </w:tcPr>
    </w:tblStylePr>
    <w:tblStylePr w:type="lastCol">
      <w:tblPr/>
      <w:tcPr>
        <w:tcBorders>
          <w:top w:val="nil"/>
          <w:left w:val="single" w:sz="8" w:space="0" w:color="FF42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2" w:themeFill="accent4" w:themeFillTint="3F"/>
      </w:tcPr>
    </w:tblStylePr>
    <w:tblStylePr w:type="band1Horz">
      <w:tblPr/>
      <w:tcPr>
        <w:tcBorders>
          <w:top w:val="nil"/>
          <w:bottom w:val="nil"/>
          <w:insideH w:val="nil"/>
          <w:insideV w:val="nil"/>
        </w:tcBorders>
        <w:shd w:val="clear" w:color="auto" w:fill="FFD0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tblBorders>
    </w:tblPr>
    <w:tblStylePr w:type="firstRow">
      <w:rPr>
        <w:sz w:val="24"/>
        <w:szCs w:val="24"/>
      </w:rPr>
      <w:tblPr/>
      <w:tcPr>
        <w:tcBorders>
          <w:top w:val="nil"/>
          <w:left w:val="nil"/>
          <w:bottom w:val="single" w:sz="24" w:space="0" w:color="730E04" w:themeColor="accent3"/>
          <w:right w:val="nil"/>
          <w:insideH w:val="nil"/>
          <w:insideV w:val="nil"/>
        </w:tcBorders>
        <w:shd w:val="clear" w:color="auto" w:fill="FFFFFF" w:themeFill="background1"/>
      </w:tcPr>
    </w:tblStylePr>
    <w:tblStylePr w:type="lastRow">
      <w:tblPr/>
      <w:tcPr>
        <w:tcBorders>
          <w:top w:val="single" w:sz="8" w:space="0" w:color="730E0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0E04" w:themeColor="accent3"/>
          <w:insideH w:val="nil"/>
          <w:insideV w:val="nil"/>
        </w:tcBorders>
        <w:shd w:val="clear" w:color="auto" w:fill="FFFFFF" w:themeFill="background1"/>
      </w:tcPr>
    </w:tblStylePr>
    <w:tblStylePr w:type="lastCol">
      <w:tblPr/>
      <w:tcPr>
        <w:tcBorders>
          <w:top w:val="nil"/>
          <w:left w:val="single" w:sz="8" w:space="0" w:color="730E0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A9A1" w:themeFill="accent3" w:themeFillTint="3F"/>
      </w:tcPr>
    </w:tblStylePr>
    <w:tblStylePr w:type="band1Horz">
      <w:tblPr/>
      <w:tcPr>
        <w:tcBorders>
          <w:top w:val="nil"/>
          <w:bottom w:val="nil"/>
          <w:insideH w:val="nil"/>
          <w:insideV w:val="nil"/>
        </w:tcBorders>
        <w:shd w:val="clear" w:color="auto" w:fill="FBA9A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tblBorders>
    </w:tblPr>
    <w:tblStylePr w:type="firstRow">
      <w:rPr>
        <w:sz w:val="24"/>
        <w:szCs w:val="24"/>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tblPr/>
      <w:tcPr>
        <w:tcBorders>
          <w:top w:val="single" w:sz="8" w:space="0" w:color="BE31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11A" w:themeColor="accent2"/>
          <w:insideH w:val="nil"/>
          <w:insideV w:val="nil"/>
        </w:tcBorders>
        <w:shd w:val="clear" w:color="auto" w:fill="FFFFFF" w:themeFill="background1"/>
      </w:tcPr>
    </w:tblStylePr>
    <w:tblStylePr w:type="lastCol">
      <w:tblPr/>
      <w:tcPr>
        <w:tcBorders>
          <w:top w:val="nil"/>
          <w:left w:val="single" w:sz="8" w:space="0" w:color="BE31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6BF" w:themeFill="accent2" w:themeFillTint="3F"/>
      </w:tcPr>
    </w:tblStylePr>
    <w:tblStylePr w:type="band1Horz">
      <w:tblPr/>
      <w:tcPr>
        <w:tcBorders>
          <w:top w:val="nil"/>
          <w:bottom w:val="nil"/>
          <w:insideH w:val="nil"/>
          <w:insideV w:val="nil"/>
        </w:tcBorders>
        <w:shd w:val="clear" w:color="auto" w:fill="F6C6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tblBorders>
    </w:tblPr>
    <w:tblStylePr w:type="firstRow">
      <w:rPr>
        <w:sz w:val="24"/>
        <w:szCs w:val="24"/>
      </w:rPr>
      <w:tblPr/>
      <w:tcPr>
        <w:tcBorders>
          <w:top w:val="nil"/>
          <w:left w:val="nil"/>
          <w:bottom w:val="single" w:sz="24" w:space="0" w:color="E3000B" w:themeColor="accent1"/>
          <w:right w:val="nil"/>
          <w:insideH w:val="nil"/>
          <w:insideV w:val="nil"/>
        </w:tcBorders>
        <w:shd w:val="clear" w:color="auto" w:fill="FFFFFF" w:themeFill="background1"/>
      </w:tcPr>
    </w:tblStylePr>
    <w:tblStylePr w:type="lastRow">
      <w:tblPr/>
      <w:tcPr>
        <w:tcBorders>
          <w:top w:val="single" w:sz="8" w:space="0" w:color="E300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00B" w:themeColor="accent1"/>
          <w:insideH w:val="nil"/>
          <w:insideV w:val="nil"/>
        </w:tcBorders>
        <w:shd w:val="clear" w:color="auto" w:fill="FFFFFF" w:themeFill="background1"/>
      </w:tcPr>
    </w:tblStylePr>
    <w:tblStylePr w:type="lastCol">
      <w:tblPr/>
      <w:tcPr>
        <w:tcBorders>
          <w:top w:val="nil"/>
          <w:left w:val="single" w:sz="8" w:space="0" w:color="E300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top w:val="nil"/>
          <w:bottom w:val="nil"/>
          <w:insideH w:val="nil"/>
          <w:insideV w:val="nil"/>
        </w:tcBorders>
        <w:shd w:val="clear" w:color="auto" w:fill="FFB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rPr>
      <w:color w:val="000000" w:themeColor="text1"/>
    </w:rPr>
    <w:tblPr>
      <w:tblStyleRowBandSize w:val="1"/>
      <w:tblStyleColBandSize w:val="1"/>
      <w:tblBorders>
        <w:top w:val="single" w:sz="8" w:space="0" w:color="4A0004" w:themeColor="accent6"/>
        <w:bottom w:val="single" w:sz="8" w:space="0" w:color="4A0004" w:themeColor="accent6"/>
      </w:tblBorders>
    </w:tblPr>
    <w:tblStylePr w:type="firstRow">
      <w:rPr>
        <w:rFonts w:asciiTheme="majorHAnsi" w:eastAsiaTheme="majorEastAsia" w:hAnsiTheme="majorHAnsi" w:cstheme="majorBidi"/>
      </w:rPr>
      <w:tblPr/>
      <w:tcPr>
        <w:tcBorders>
          <w:top w:val="nil"/>
          <w:bottom w:val="single" w:sz="8" w:space="0" w:color="4A0004" w:themeColor="accent6"/>
        </w:tcBorders>
      </w:tcPr>
    </w:tblStylePr>
    <w:tblStylePr w:type="lastRow">
      <w:rPr>
        <w:b/>
        <w:bCs/>
        <w:color w:val="000000" w:themeColor="text2"/>
      </w:rPr>
      <w:tblPr/>
      <w:tcPr>
        <w:tcBorders>
          <w:top w:val="single" w:sz="8" w:space="0" w:color="4A0004" w:themeColor="accent6"/>
          <w:bottom w:val="single" w:sz="8" w:space="0" w:color="4A0004" w:themeColor="accent6"/>
        </w:tcBorders>
      </w:tcPr>
    </w:tblStylePr>
    <w:tblStylePr w:type="firstCol">
      <w:rPr>
        <w:b/>
        <w:bCs/>
      </w:rPr>
    </w:tblStylePr>
    <w:tblStylePr w:type="lastCol">
      <w:rPr>
        <w:b/>
        <w:bCs/>
      </w:rPr>
      <w:tblPr/>
      <w:tcPr>
        <w:tcBorders>
          <w:top w:val="single" w:sz="8" w:space="0" w:color="4A0004" w:themeColor="accent6"/>
          <w:bottom w:val="single" w:sz="8" w:space="0" w:color="4A0004" w:themeColor="accent6"/>
        </w:tcBorders>
      </w:tcPr>
    </w:tblStylePr>
    <w:tblStylePr w:type="band1Vert">
      <w:tblPr/>
      <w:tcPr>
        <w:shd w:val="clear" w:color="auto" w:fill="FF9398" w:themeFill="accent6" w:themeFillTint="3F"/>
      </w:tcPr>
    </w:tblStylePr>
    <w:tblStylePr w:type="band1Horz">
      <w:tblPr/>
      <w:tcPr>
        <w:shd w:val="clear" w:color="auto" w:fill="FF9398" w:themeFill="accent6" w:themeFillTint="3F"/>
      </w:tcPr>
    </w:tblStylePr>
  </w:style>
  <w:style w:type="table" w:styleId="MediumList1-Accent5">
    <w:name w:val="Medium List 1 Accent 5"/>
    <w:basedOn w:val="TableNormal"/>
    <w:uiPriority w:val="65"/>
    <w:semiHidden/>
    <w:rsid w:val="00E07762"/>
    <w:pPr>
      <w:spacing w:line="240" w:lineRule="auto"/>
    </w:pPr>
    <w:rPr>
      <w:color w:val="000000" w:themeColor="text1"/>
    </w:rPr>
    <w:tblPr>
      <w:tblStyleRowBandSize w:val="1"/>
      <w:tblStyleColBandSize w:val="1"/>
      <w:tblBorders>
        <w:top w:val="single" w:sz="8" w:space="0" w:color="8F2011" w:themeColor="accent5"/>
        <w:bottom w:val="single" w:sz="8" w:space="0" w:color="8F2011" w:themeColor="accent5"/>
      </w:tblBorders>
    </w:tblPr>
    <w:tblStylePr w:type="firstRow">
      <w:rPr>
        <w:rFonts w:asciiTheme="majorHAnsi" w:eastAsiaTheme="majorEastAsia" w:hAnsiTheme="majorHAnsi" w:cstheme="majorBidi"/>
      </w:rPr>
      <w:tblPr/>
      <w:tcPr>
        <w:tcBorders>
          <w:top w:val="nil"/>
          <w:bottom w:val="single" w:sz="8" w:space="0" w:color="8F2011" w:themeColor="accent5"/>
        </w:tcBorders>
      </w:tcPr>
    </w:tblStylePr>
    <w:tblStylePr w:type="lastRow">
      <w:rPr>
        <w:b/>
        <w:bCs/>
        <w:color w:val="000000" w:themeColor="text2"/>
      </w:rPr>
      <w:tblPr/>
      <w:tcPr>
        <w:tcBorders>
          <w:top w:val="single" w:sz="8" w:space="0" w:color="8F2011" w:themeColor="accent5"/>
          <w:bottom w:val="single" w:sz="8" w:space="0" w:color="8F2011" w:themeColor="accent5"/>
        </w:tcBorders>
      </w:tcPr>
    </w:tblStylePr>
    <w:tblStylePr w:type="firstCol">
      <w:rPr>
        <w:b/>
        <w:bCs/>
      </w:rPr>
    </w:tblStylePr>
    <w:tblStylePr w:type="lastCol">
      <w:rPr>
        <w:b/>
        <w:bCs/>
      </w:rPr>
      <w:tblPr/>
      <w:tcPr>
        <w:tcBorders>
          <w:top w:val="single" w:sz="8" w:space="0" w:color="8F2011" w:themeColor="accent5"/>
          <w:bottom w:val="single" w:sz="8" w:space="0" w:color="8F2011" w:themeColor="accent5"/>
        </w:tcBorders>
      </w:tcPr>
    </w:tblStylePr>
    <w:tblStylePr w:type="band1Vert">
      <w:tblPr/>
      <w:tcPr>
        <w:shd w:val="clear" w:color="auto" w:fill="F5B9B1" w:themeFill="accent5" w:themeFillTint="3F"/>
      </w:tcPr>
    </w:tblStylePr>
    <w:tblStylePr w:type="band1Horz">
      <w:tblPr/>
      <w:tcPr>
        <w:shd w:val="clear" w:color="auto" w:fill="F5B9B1" w:themeFill="accent5" w:themeFillTint="3F"/>
      </w:tcPr>
    </w:tblStylePr>
  </w:style>
  <w:style w:type="table" w:styleId="MediumList1-Accent4">
    <w:name w:val="Medium List 1 Accent 4"/>
    <w:basedOn w:val="TableNormal"/>
    <w:uiPriority w:val="65"/>
    <w:semiHidden/>
    <w:rsid w:val="00E07762"/>
    <w:pPr>
      <w:spacing w:line="240" w:lineRule="auto"/>
    </w:pPr>
    <w:rPr>
      <w:color w:val="000000" w:themeColor="text1"/>
    </w:rPr>
    <w:tblPr>
      <w:tblStyleRowBandSize w:val="1"/>
      <w:tblStyleColBandSize w:val="1"/>
      <w:tblBorders>
        <w:top w:val="single" w:sz="8" w:space="0" w:color="FF424B" w:themeColor="accent4"/>
        <w:bottom w:val="single" w:sz="8" w:space="0" w:color="FF424B" w:themeColor="accent4"/>
      </w:tblBorders>
    </w:tblPr>
    <w:tblStylePr w:type="firstRow">
      <w:rPr>
        <w:rFonts w:asciiTheme="majorHAnsi" w:eastAsiaTheme="majorEastAsia" w:hAnsiTheme="majorHAnsi" w:cstheme="majorBidi"/>
      </w:rPr>
      <w:tblPr/>
      <w:tcPr>
        <w:tcBorders>
          <w:top w:val="nil"/>
          <w:bottom w:val="single" w:sz="8" w:space="0" w:color="FF424B" w:themeColor="accent4"/>
        </w:tcBorders>
      </w:tcPr>
    </w:tblStylePr>
    <w:tblStylePr w:type="lastRow">
      <w:rPr>
        <w:b/>
        <w:bCs/>
        <w:color w:val="000000" w:themeColor="text2"/>
      </w:rPr>
      <w:tblPr/>
      <w:tcPr>
        <w:tcBorders>
          <w:top w:val="single" w:sz="8" w:space="0" w:color="FF424B" w:themeColor="accent4"/>
          <w:bottom w:val="single" w:sz="8" w:space="0" w:color="FF424B" w:themeColor="accent4"/>
        </w:tcBorders>
      </w:tcPr>
    </w:tblStylePr>
    <w:tblStylePr w:type="firstCol">
      <w:rPr>
        <w:b/>
        <w:bCs/>
      </w:rPr>
    </w:tblStylePr>
    <w:tblStylePr w:type="lastCol">
      <w:rPr>
        <w:b/>
        <w:bCs/>
      </w:rPr>
      <w:tblPr/>
      <w:tcPr>
        <w:tcBorders>
          <w:top w:val="single" w:sz="8" w:space="0" w:color="FF424B" w:themeColor="accent4"/>
          <w:bottom w:val="single" w:sz="8" w:space="0" w:color="FF424B" w:themeColor="accent4"/>
        </w:tcBorders>
      </w:tcPr>
    </w:tblStylePr>
    <w:tblStylePr w:type="band1Vert">
      <w:tblPr/>
      <w:tcPr>
        <w:shd w:val="clear" w:color="auto" w:fill="FFD0D2" w:themeFill="accent4" w:themeFillTint="3F"/>
      </w:tcPr>
    </w:tblStylePr>
    <w:tblStylePr w:type="band1Horz">
      <w:tblPr/>
      <w:tcPr>
        <w:shd w:val="clear" w:color="auto" w:fill="FFD0D2" w:themeFill="accent4" w:themeFillTint="3F"/>
      </w:tcPr>
    </w:tblStylePr>
  </w:style>
  <w:style w:type="table" w:styleId="MediumList1-Accent3">
    <w:name w:val="Medium List 1 Accent 3"/>
    <w:basedOn w:val="TableNormal"/>
    <w:uiPriority w:val="65"/>
    <w:semiHidden/>
    <w:rsid w:val="00E07762"/>
    <w:pPr>
      <w:spacing w:line="240" w:lineRule="auto"/>
    </w:pPr>
    <w:rPr>
      <w:color w:val="000000" w:themeColor="text1"/>
    </w:rPr>
    <w:tblPr>
      <w:tblStyleRowBandSize w:val="1"/>
      <w:tblStyleColBandSize w:val="1"/>
      <w:tblBorders>
        <w:top w:val="single" w:sz="8" w:space="0" w:color="730E04" w:themeColor="accent3"/>
        <w:bottom w:val="single" w:sz="8" w:space="0" w:color="730E04" w:themeColor="accent3"/>
      </w:tblBorders>
    </w:tblPr>
    <w:tblStylePr w:type="firstRow">
      <w:rPr>
        <w:rFonts w:asciiTheme="majorHAnsi" w:eastAsiaTheme="majorEastAsia" w:hAnsiTheme="majorHAnsi" w:cstheme="majorBidi"/>
      </w:rPr>
      <w:tblPr/>
      <w:tcPr>
        <w:tcBorders>
          <w:top w:val="nil"/>
          <w:bottom w:val="single" w:sz="8" w:space="0" w:color="730E04" w:themeColor="accent3"/>
        </w:tcBorders>
      </w:tcPr>
    </w:tblStylePr>
    <w:tblStylePr w:type="lastRow">
      <w:rPr>
        <w:b/>
        <w:bCs/>
        <w:color w:val="000000" w:themeColor="text2"/>
      </w:rPr>
      <w:tblPr/>
      <w:tcPr>
        <w:tcBorders>
          <w:top w:val="single" w:sz="8" w:space="0" w:color="730E04" w:themeColor="accent3"/>
          <w:bottom w:val="single" w:sz="8" w:space="0" w:color="730E04" w:themeColor="accent3"/>
        </w:tcBorders>
      </w:tcPr>
    </w:tblStylePr>
    <w:tblStylePr w:type="firstCol">
      <w:rPr>
        <w:b/>
        <w:bCs/>
      </w:rPr>
    </w:tblStylePr>
    <w:tblStylePr w:type="lastCol">
      <w:rPr>
        <w:b/>
        <w:bCs/>
      </w:rPr>
      <w:tblPr/>
      <w:tcPr>
        <w:tcBorders>
          <w:top w:val="single" w:sz="8" w:space="0" w:color="730E04" w:themeColor="accent3"/>
          <w:bottom w:val="single" w:sz="8" w:space="0" w:color="730E04" w:themeColor="accent3"/>
        </w:tcBorders>
      </w:tcPr>
    </w:tblStylePr>
    <w:tblStylePr w:type="band1Vert">
      <w:tblPr/>
      <w:tcPr>
        <w:shd w:val="clear" w:color="auto" w:fill="FBA9A1" w:themeFill="accent3" w:themeFillTint="3F"/>
      </w:tcPr>
    </w:tblStylePr>
    <w:tblStylePr w:type="band1Horz">
      <w:tblPr/>
      <w:tcPr>
        <w:shd w:val="clear" w:color="auto" w:fill="FBA9A1" w:themeFill="accent3" w:themeFillTint="3F"/>
      </w:tcPr>
    </w:tblStylePr>
  </w:style>
  <w:style w:type="table" w:styleId="MediumList1-Accent2">
    <w:name w:val="Medium List 1 Accent 2"/>
    <w:basedOn w:val="TableNormal"/>
    <w:uiPriority w:val="65"/>
    <w:semiHidden/>
    <w:rsid w:val="00E07762"/>
    <w:pPr>
      <w:spacing w:line="240" w:lineRule="auto"/>
    </w:pPr>
    <w:rPr>
      <w:color w:val="000000" w:themeColor="text1"/>
    </w:rPr>
    <w:tblPr>
      <w:tblStyleRowBandSize w:val="1"/>
      <w:tblStyleColBandSize w:val="1"/>
      <w:tblBorders>
        <w:top w:val="single" w:sz="8" w:space="0" w:color="BE311A" w:themeColor="accent2"/>
        <w:bottom w:val="single" w:sz="8" w:space="0" w:color="BE311A" w:themeColor="accent2"/>
      </w:tblBorders>
    </w:tblPr>
    <w:tblStylePr w:type="firstRow">
      <w:rPr>
        <w:rFonts w:asciiTheme="majorHAnsi" w:eastAsiaTheme="majorEastAsia" w:hAnsiTheme="majorHAnsi" w:cstheme="majorBidi"/>
      </w:rPr>
      <w:tblPr/>
      <w:tcPr>
        <w:tcBorders>
          <w:top w:val="nil"/>
          <w:bottom w:val="single" w:sz="8" w:space="0" w:color="BE311A" w:themeColor="accent2"/>
        </w:tcBorders>
      </w:tcPr>
    </w:tblStylePr>
    <w:tblStylePr w:type="lastRow">
      <w:rPr>
        <w:b/>
        <w:bCs/>
        <w:color w:val="000000" w:themeColor="text2"/>
      </w:rPr>
      <w:tblPr/>
      <w:tcPr>
        <w:tcBorders>
          <w:top w:val="single" w:sz="8" w:space="0" w:color="BE311A" w:themeColor="accent2"/>
          <w:bottom w:val="single" w:sz="8" w:space="0" w:color="BE311A" w:themeColor="accent2"/>
        </w:tcBorders>
      </w:tcPr>
    </w:tblStylePr>
    <w:tblStylePr w:type="firstCol">
      <w:rPr>
        <w:b/>
        <w:bCs/>
      </w:rPr>
    </w:tblStylePr>
    <w:tblStylePr w:type="lastCol">
      <w:rPr>
        <w:b/>
        <w:bCs/>
      </w:rPr>
      <w:tblPr/>
      <w:tcPr>
        <w:tcBorders>
          <w:top w:val="single" w:sz="8" w:space="0" w:color="BE311A" w:themeColor="accent2"/>
          <w:bottom w:val="single" w:sz="8" w:space="0" w:color="BE311A" w:themeColor="accent2"/>
        </w:tcBorders>
      </w:tcPr>
    </w:tblStylePr>
    <w:tblStylePr w:type="band1Vert">
      <w:tblPr/>
      <w:tcPr>
        <w:shd w:val="clear" w:color="auto" w:fill="F6C6BF" w:themeFill="accent2" w:themeFillTint="3F"/>
      </w:tcPr>
    </w:tblStylePr>
    <w:tblStylePr w:type="band1Horz">
      <w:tblPr/>
      <w:tcPr>
        <w:shd w:val="clear" w:color="auto" w:fill="F6C6BF"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000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0004" w:themeFill="accent6"/>
      </w:tcPr>
    </w:tblStylePr>
    <w:tblStylePr w:type="lastCol">
      <w:rPr>
        <w:b/>
        <w:bCs/>
        <w:color w:val="FFFFFF" w:themeColor="background1"/>
      </w:rPr>
      <w:tblPr/>
      <w:tcPr>
        <w:tcBorders>
          <w:left w:val="nil"/>
          <w:right w:val="nil"/>
          <w:insideH w:val="nil"/>
          <w:insideV w:val="nil"/>
        </w:tcBorders>
        <w:shd w:val="clear" w:color="auto" w:fill="4A000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201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2011" w:themeFill="accent5"/>
      </w:tcPr>
    </w:tblStylePr>
    <w:tblStylePr w:type="lastCol">
      <w:rPr>
        <w:b/>
        <w:bCs/>
        <w:color w:val="FFFFFF" w:themeColor="background1"/>
      </w:rPr>
      <w:tblPr/>
      <w:tcPr>
        <w:tcBorders>
          <w:left w:val="nil"/>
          <w:right w:val="nil"/>
          <w:insideH w:val="nil"/>
          <w:insideV w:val="nil"/>
        </w:tcBorders>
        <w:shd w:val="clear" w:color="auto" w:fill="8F20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2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424B" w:themeFill="accent4"/>
      </w:tcPr>
    </w:tblStylePr>
    <w:tblStylePr w:type="lastCol">
      <w:rPr>
        <w:b/>
        <w:bCs/>
        <w:color w:val="FFFFFF" w:themeColor="background1"/>
      </w:rPr>
      <w:tblPr/>
      <w:tcPr>
        <w:tcBorders>
          <w:left w:val="nil"/>
          <w:right w:val="nil"/>
          <w:insideH w:val="nil"/>
          <w:insideV w:val="nil"/>
        </w:tcBorders>
        <w:shd w:val="clear" w:color="auto" w:fill="FF42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0E0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0E04" w:themeFill="accent3"/>
      </w:tcPr>
    </w:tblStylePr>
    <w:tblStylePr w:type="lastCol">
      <w:rPr>
        <w:b/>
        <w:bCs/>
        <w:color w:val="FFFFFF" w:themeColor="background1"/>
      </w:rPr>
      <w:tblPr/>
      <w:tcPr>
        <w:tcBorders>
          <w:left w:val="nil"/>
          <w:right w:val="nil"/>
          <w:insideH w:val="nil"/>
          <w:insideV w:val="nil"/>
        </w:tcBorders>
        <w:shd w:val="clear" w:color="auto" w:fill="730E0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1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11A" w:themeFill="accent2"/>
      </w:tcPr>
    </w:tblStylePr>
    <w:tblStylePr w:type="lastCol">
      <w:rPr>
        <w:b/>
        <w:bCs/>
        <w:color w:val="FFFFFF" w:themeColor="background1"/>
      </w:rPr>
      <w:tblPr/>
      <w:tcPr>
        <w:tcBorders>
          <w:left w:val="nil"/>
          <w:right w:val="nil"/>
          <w:insideH w:val="nil"/>
          <w:insideV w:val="nil"/>
        </w:tcBorders>
        <w:shd w:val="clear" w:color="auto" w:fill="BE31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single" w:sz="8" w:space="0" w:color="B70009" w:themeColor="accent6" w:themeTint="BF"/>
      </w:tblBorders>
    </w:tblPr>
    <w:tblStylePr w:type="firstRow">
      <w:pPr>
        <w:spacing w:before="0" w:after="0" w:line="240" w:lineRule="auto"/>
      </w:pPr>
      <w:rPr>
        <w:b/>
        <w:bCs/>
        <w:color w:val="FFFFFF" w:themeColor="background1"/>
      </w:rPr>
      <w:tblPr/>
      <w:tcPr>
        <w:tcBorders>
          <w:top w:val="single" w:sz="8"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nil"/>
          <w:insideV w:val="nil"/>
        </w:tcBorders>
        <w:shd w:val="clear" w:color="auto" w:fill="4A0004" w:themeFill="accent6"/>
      </w:tcPr>
    </w:tblStylePr>
    <w:tblStylePr w:type="lastRow">
      <w:pPr>
        <w:spacing w:before="0" w:after="0" w:line="240" w:lineRule="auto"/>
      </w:pPr>
      <w:rPr>
        <w:b/>
        <w:bCs/>
      </w:rPr>
      <w:tblPr/>
      <w:tcPr>
        <w:tcBorders>
          <w:top w:val="double" w:sz="6"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9398" w:themeFill="accent6" w:themeFillTint="3F"/>
      </w:tcPr>
    </w:tblStylePr>
    <w:tblStylePr w:type="band1Horz">
      <w:tblPr/>
      <w:tcPr>
        <w:tcBorders>
          <w:insideH w:val="nil"/>
          <w:insideV w:val="nil"/>
        </w:tcBorders>
        <w:shd w:val="clear" w:color="auto" w:fill="FF9398"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single" w:sz="8" w:space="0" w:color="DD311A" w:themeColor="accent5" w:themeTint="BF"/>
      </w:tblBorders>
    </w:tblPr>
    <w:tblStylePr w:type="firstRow">
      <w:pPr>
        <w:spacing w:before="0" w:after="0" w:line="240" w:lineRule="auto"/>
      </w:pPr>
      <w:rPr>
        <w:b/>
        <w:bCs/>
        <w:color w:val="FFFFFF" w:themeColor="background1"/>
      </w:rPr>
      <w:tblPr/>
      <w:tcPr>
        <w:tcBorders>
          <w:top w:val="single" w:sz="8"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nil"/>
          <w:insideV w:val="nil"/>
        </w:tcBorders>
        <w:shd w:val="clear" w:color="auto" w:fill="8F2011" w:themeFill="accent5"/>
      </w:tcPr>
    </w:tblStylePr>
    <w:tblStylePr w:type="lastRow">
      <w:pPr>
        <w:spacing w:before="0" w:after="0" w:line="240" w:lineRule="auto"/>
      </w:pPr>
      <w:rPr>
        <w:b/>
        <w:bCs/>
      </w:rPr>
      <w:tblPr/>
      <w:tcPr>
        <w:tcBorders>
          <w:top w:val="double" w:sz="6"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B9B1" w:themeFill="accent5" w:themeFillTint="3F"/>
      </w:tcPr>
    </w:tblStylePr>
    <w:tblStylePr w:type="band1Horz">
      <w:tblPr/>
      <w:tcPr>
        <w:tcBorders>
          <w:insideH w:val="nil"/>
          <w:insideV w:val="nil"/>
        </w:tcBorders>
        <w:shd w:val="clear" w:color="auto" w:fill="F5B9B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single" w:sz="8" w:space="0" w:color="FF7178" w:themeColor="accent4" w:themeTint="BF"/>
      </w:tblBorders>
    </w:tblPr>
    <w:tblStylePr w:type="firstRow">
      <w:pPr>
        <w:spacing w:before="0" w:after="0" w:line="240" w:lineRule="auto"/>
      </w:pPr>
      <w:rPr>
        <w:b/>
        <w:bCs/>
        <w:color w:val="FFFFFF" w:themeColor="background1"/>
      </w:rPr>
      <w:tblPr/>
      <w:tcPr>
        <w:tcBorders>
          <w:top w:val="single" w:sz="8"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nil"/>
          <w:insideV w:val="nil"/>
        </w:tcBorders>
        <w:shd w:val="clear" w:color="auto" w:fill="FF424B" w:themeFill="accent4"/>
      </w:tcPr>
    </w:tblStylePr>
    <w:tblStylePr w:type="lastRow">
      <w:pPr>
        <w:spacing w:before="0" w:after="0" w:line="240" w:lineRule="auto"/>
      </w:pPr>
      <w:rPr>
        <w:b/>
        <w:bCs/>
      </w:rPr>
      <w:tblPr/>
      <w:tcPr>
        <w:tcBorders>
          <w:top w:val="double" w:sz="6"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0D2" w:themeFill="accent4" w:themeFillTint="3F"/>
      </w:tcPr>
    </w:tblStylePr>
    <w:tblStylePr w:type="band1Horz">
      <w:tblPr/>
      <w:tcPr>
        <w:tcBorders>
          <w:insideH w:val="nil"/>
          <w:insideV w:val="nil"/>
        </w:tcBorders>
        <w:shd w:val="clear" w:color="auto" w:fill="FFD0D2"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single" w:sz="8" w:space="0" w:color="D11807" w:themeColor="accent3" w:themeTint="BF"/>
      </w:tblBorders>
    </w:tblPr>
    <w:tblStylePr w:type="firstRow">
      <w:pPr>
        <w:spacing w:before="0" w:after="0" w:line="240" w:lineRule="auto"/>
      </w:pPr>
      <w:rPr>
        <w:b/>
        <w:bCs/>
        <w:color w:val="FFFFFF" w:themeColor="background1"/>
      </w:rPr>
      <w:tblPr/>
      <w:tcPr>
        <w:tcBorders>
          <w:top w:val="single" w:sz="8"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nil"/>
          <w:insideV w:val="nil"/>
        </w:tcBorders>
        <w:shd w:val="clear" w:color="auto" w:fill="730E04" w:themeFill="accent3"/>
      </w:tcPr>
    </w:tblStylePr>
    <w:tblStylePr w:type="lastRow">
      <w:pPr>
        <w:spacing w:before="0" w:after="0" w:line="240" w:lineRule="auto"/>
      </w:pPr>
      <w:rPr>
        <w:b/>
        <w:bCs/>
      </w:rPr>
      <w:tblPr/>
      <w:tcPr>
        <w:tcBorders>
          <w:top w:val="double" w:sz="6"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A9A1" w:themeFill="accent3" w:themeFillTint="3F"/>
      </w:tcPr>
    </w:tblStylePr>
    <w:tblStylePr w:type="band1Horz">
      <w:tblPr/>
      <w:tcPr>
        <w:tcBorders>
          <w:insideH w:val="nil"/>
          <w:insideV w:val="nil"/>
        </w:tcBorders>
        <w:shd w:val="clear" w:color="auto" w:fill="FBA9A1"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single" w:sz="8" w:space="0" w:color="E4543D" w:themeColor="accent2" w:themeTint="BF"/>
      </w:tblBorders>
    </w:tblPr>
    <w:tblStylePr w:type="firstRow">
      <w:pPr>
        <w:spacing w:before="0" w:after="0" w:line="240" w:lineRule="auto"/>
      </w:pPr>
      <w:rPr>
        <w:b/>
        <w:bCs/>
        <w:color w:val="FFFFFF" w:themeColor="background1"/>
      </w:rPr>
      <w:tblPr/>
      <w:tcPr>
        <w:tcBorders>
          <w:top w:val="single" w:sz="8"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nil"/>
          <w:insideV w:val="nil"/>
        </w:tcBorders>
        <w:shd w:val="clear" w:color="auto" w:fill="BE311A" w:themeFill="accent2"/>
      </w:tcPr>
    </w:tblStylePr>
    <w:tblStylePr w:type="lastRow">
      <w:pPr>
        <w:spacing w:before="0" w:after="0" w:line="240" w:lineRule="auto"/>
      </w:pPr>
      <w:rPr>
        <w:b/>
        <w:bCs/>
      </w:rPr>
      <w:tblPr/>
      <w:tcPr>
        <w:tcBorders>
          <w:top w:val="double" w:sz="6"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6BF" w:themeFill="accent2" w:themeFillTint="3F"/>
      </w:tcPr>
    </w:tblStylePr>
    <w:tblStylePr w:type="band1Horz">
      <w:tblPr/>
      <w:tcPr>
        <w:tcBorders>
          <w:insideH w:val="nil"/>
          <w:insideV w:val="nil"/>
        </w:tcBorders>
        <w:shd w:val="clear" w:color="auto" w:fill="F6C6BF"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39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000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000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000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000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253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2530"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B9B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201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201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201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201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736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7363"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2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2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2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2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0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0A5"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A9A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0E0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0E0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0E0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0E0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524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5242"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6B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1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1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1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1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D7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D7E"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0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0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0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0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2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278"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0004" w:themeColor="accent6"/>
        <w:left w:val="single" w:sz="8" w:space="0" w:color="4A0004" w:themeColor="accent6"/>
        <w:bottom w:val="single" w:sz="8" w:space="0" w:color="4A0004" w:themeColor="accent6"/>
        <w:right w:val="single" w:sz="8" w:space="0" w:color="4A0004" w:themeColor="accent6"/>
        <w:insideH w:val="single" w:sz="8" w:space="0" w:color="4A0004" w:themeColor="accent6"/>
        <w:insideV w:val="single" w:sz="8" w:space="0" w:color="4A0004" w:themeColor="accent6"/>
      </w:tblBorders>
    </w:tblPr>
    <w:tcPr>
      <w:shd w:val="clear" w:color="auto" w:fill="FF9398" w:themeFill="accent6" w:themeFillTint="3F"/>
    </w:tcPr>
    <w:tblStylePr w:type="firstRow">
      <w:rPr>
        <w:b/>
        <w:bCs/>
        <w:color w:val="000000" w:themeColor="text1"/>
      </w:rPr>
      <w:tblPr/>
      <w:tcPr>
        <w:shd w:val="clear" w:color="auto" w:fill="FFD4D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7AC" w:themeFill="accent6" w:themeFillTint="33"/>
      </w:tcPr>
    </w:tblStylePr>
    <w:tblStylePr w:type="band1Vert">
      <w:tblPr/>
      <w:tcPr>
        <w:shd w:val="clear" w:color="auto" w:fill="FF2530" w:themeFill="accent6" w:themeFillTint="7F"/>
      </w:tcPr>
    </w:tblStylePr>
    <w:tblStylePr w:type="band1Horz">
      <w:tblPr/>
      <w:tcPr>
        <w:tcBorders>
          <w:insideH w:val="single" w:sz="6" w:space="0" w:color="4A0004" w:themeColor="accent6"/>
          <w:insideV w:val="single" w:sz="6" w:space="0" w:color="4A0004" w:themeColor="accent6"/>
        </w:tcBorders>
        <w:shd w:val="clear" w:color="auto" w:fill="FF2530"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2011" w:themeColor="accent5"/>
        <w:left w:val="single" w:sz="8" w:space="0" w:color="8F2011" w:themeColor="accent5"/>
        <w:bottom w:val="single" w:sz="8" w:space="0" w:color="8F2011" w:themeColor="accent5"/>
        <w:right w:val="single" w:sz="8" w:space="0" w:color="8F2011" w:themeColor="accent5"/>
        <w:insideH w:val="single" w:sz="8" w:space="0" w:color="8F2011" w:themeColor="accent5"/>
        <w:insideV w:val="single" w:sz="8" w:space="0" w:color="8F2011" w:themeColor="accent5"/>
      </w:tblBorders>
    </w:tblPr>
    <w:tcPr>
      <w:shd w:val="clear" w:color="auto" w:fill="F5B9B1" w:themeFill="accent5" w:themeFillTint="3F"/>
    </w:tcPr>
    <w:tblStylePr w:type="firstRow">
      <w:rPr>
        <w:b/>
        <w:bCs/>
        <w:color w:val="000000" w:themeColor="text1"/>
      </w:rPr>
      <w:tblPr/>
      <w:tcPr>
        <w:shd w:val="clear" w:color="auto" w:fill="FBE3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6C0" w:themeFill="accent5" w:themeFillTint="33"/>
      </w:tcPr>
    </w:tblStylePr>
    <w:tblStylePr w:type="band1Vert">
      <w:tblPr/>
      <w:tcPr>
        <w:shd w:val="clear" w:color="auto" w:fill="EC7363" w:themeFill="accent5" w:themeFillTint="7F"/>
      </w:tcPr>
    </w:tblStylePr>
    <w:tblStylePr w:type="band1Horz">
      <w:tblPr/>
      <w:tcPr>
        <w:tcBorders>
          <w:insideH w:val="single" w:sz="6" w:space="0" w:color="8F2011" w:themeColor="accent5"/>
          <w:insideV w:val="single" w:sz="6" w:space="0" w:color="8F2011" w:themeColor="accent5"/>
        </w:tcBorders>
        <w:shd w:val="clear" w:color="auto" w:fill="EC7363"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24B" w:themeColor="accent4"/>
        <w:left w:val="single" w:sz="8" w:space="0" w:color="FF424B" w:themeColor="accent4"/>
        <w:bottom w:val="single" w:sz="8" w:space="0" w:color="FF424B" w:themeColor="accent4"/>
        <w:right w:val="single" w:sz="8" w:space="0" w:color="FF424B" w:themeColor="accent4"/>
        <w:insideH w:val="single" w:sz="8" w:space="0" w:color="FF424B" w:themeColor="accent4"/>
        <w:insideV w:val="single" w:sz="8" w:space="0" w:color="FF424B" w:themeColor="accent4"/>
      </w:tblBorders>
    </w:tblPr>
    <w:tcPr>
      <w:shd w:val="clear" w:color="auto" w:fill="FFD0D2" w:themeFill="accent4" w:themeFillTint="3F"/>
    </w:tcPr>
    <w:tblStylePr w:type="firstRow">
      <w:rPr>
        <w:b/>
        <w:bCs/>
        <w:color w:val="000000" w:themeColor="text1"/>
      </w:rPr>
      <w:tblPr/>
      <w:tcPr>
        <w:shd w:val="clear" w:color="auto" w:fill="FFEC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A" w:themeFill="accent4" w:themeFillTint="33"/>
      </w:tcPr>
    </w:tblStylePr>
    <w:tblStylePr w:type="band1Vert">
      <w:tblPr/>
      <w:tcPr>
        <w:shd w:val="clear" w:color="auto" w:fill="FFA0A5" w:themeFill="accent4" w:themeFillTint="7F"/>
      </w:tcPr>
    </w:tblStylePr>
    <w:tblStylePr w:type="band1Horz">
      <w:tblPr/>
      <w:tcPr>
        <w:tcBorders>
          <w:insideH w:val="single" w:sz="6" w:space="0" w:color="FF424B" w:themeColor="accent4"/>
          <w:insideV w:val="single" w:sz="6" w:space="0" w:color="FF424B" w:themeColor="accent4"/>
        </w:tcBorders>
        <w:shd w:val="clear" w:color="auto" w:fill="FFA0A5"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0E04" w:themeColor="accent3"/>
        <w:left w:val="single" w:sz="8" w:space="0" w:color="730E04" w:themeColor="accent3"/>
        <w:bottom w:val="single" w:sz="8" w:space="0" w:color="730E04" w:themeColor="accent3"/>
        <w:right w:val="single" w:sz="8" w:space="0" w:color="730E04" w:themeColor="accent3"/>
        <w:insideH w:val="single" w:sz="8" w:space="0" w:color="730E04" w:themeColor="accent3"/>
        <w:insideV w:val="single" w:sz="8" w:space="0" w:color="730E04" w:themeColor="accent3"/>
      </w:tblBorders>
    </w:tblPr>
    <w:tcPr>
      <w:shd w:val="clear" w:color="auto" w:fill="FBA9A1" w:themeFill="accent3" w:themeFillTint="3F"/>
    </w:tcPr>
    <w:tblStylePr w:type="firstRow">
      <w:rPr>
        <w:b/>
        <w:bCs/>
        <w:color w:val="000000" w:themeColor="text1"/>
      </w:rPr>
      <w:tblPr/>
      <w:tcPr>
        <w:shd w:val="clear" w:color="auto" w:fill="FDDCD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B9B3" w:themeFill="accent3" w:themeFillTint="33"/>
      </w:tcPr>
    </w:tblStylePr>
    <w:tblStylePr w:type="band1Vert">
      <w:tblPr/>
      <w:tcPr>
        <w:shd w:val="clear" w:color="auto" w:fill="F85242" w:themeFill="accent3" w:themeFillTint="7F"/>
      </w:tcPr>
    </w:tblStylePr>
    <w:tblStylePr w:type="band1Horz">
      <w:tblPr/>
      <w:tcPr>
        <w:tcBorders>
          <w:insideH w:val="single" w:sz="6" w:space="0" w:color="730E04" w:themeColor="accent3"/>
          <w:insideV w:val="single" w:sz="6" w:space="0" w:color="730E04" w:themeColor="accent3"/>
        </w:tcBorders>
        <w:shd w:val="clear" w:color="auto" w:fill="F85242"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311A" w:themeColor="accent2"/>
        <w:left w:val="single" w:sz="8" w:space="0" w:color="BE311A" w:themeColor="accent2"/>
        <w:bottom w:val="single" w:sz="8" w:space="0" w:color="BE311A" w:themeColor="accent2"/>
        <w:right w:val="single" w:sz="8" w:space="0" w:color="BE311A" w:themeColor="accent2"/>
        <w:insideH w:val="single" w:sz="8" w:space="0" w:color="BE311A" w:themeColor="accent2"/>
        <w:insideV w:val="single" w:sz="8" w:space="0" w:color="BE311A" w:themeColor="accent2"/>
      </w:tblBorders>
    </w:tblPr>
    <w:tcPr>
      <w:shd w:val="clear" w:color="auto" w:fill="F6C6BF" w:themeFill="accent2" w:themeFillTint="3F"/>
    </w:tcPr>
    <w:tblStylePr w:type="firstRow">
      <w:rPr>
        <w:b/>
        <w:bCs/>
        <w:color w:val="000000" w:themeColor="text1"/>
      </w:rPr>
      <w:tblPr/>
      <w:tcPr>
        <w:shd w:val="clear" w:color="auto" w:fill="FBE8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1CB" w:themeFill="accent2" w:themeFillTint="33"/>
      </w:tcPr>
    </w:tblStylePr>
    <w:tblStylePr w:type="band1Vert">
      <w:tblPr/>
      <w:tcPr>
        <w:shd w:val="clear" w:color="auto" w:fill="ED8D7E" w:themeFill="accent2" w:themeFillTint="7F"/>
      </w:tcPr>
    </w:tblStylePr>
    <w:tblStylePr w:type="band1Horz">
      <w:tblPr/>
      <w:tcPr>
        <w:tcBorders>
          <w:insideH w:val="single" w:sz="6" w:space="0" w:color="BE311A" w:themeColor="accent2"/>
          <w:insideV w:val="single" w:sz="6" w:space="0" w:color="BE311A" w:themeColor="accent2"/>
        </w:tcBorders>
        <w:shd w:val="clear" w:color="auto" w:fill="ED8D7E"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insideH w:val="single" w:sz="8" w:space="0" w:color="E3000B" w:themeColor="accent1"/>
        <w:insideV w:val="single" w:sz="8" w:space="0" w:color="E3000B" w:themeColor="accent1"/>
      </w:tblBorders>
    </w:tblPr>
    <w:tcPr>
      <w:shd w:val="clear" w:color="auto" w:fill="FFB9BC" w:themeFill="accent1" w:themeFillTint="3F"/>
    </w:tcPr>
    <w:tblStylePr w:type="firstRow">
      <w:rPr>
        <w:b/>
        <w:bCs/>
        <w:color w:val="000000" w:themeColor="text1"/>
      </w:rPr>
      <w:tblPr/>
      <w:tcPr>
        <w:shd w:val="clear" w:color="auto" w:fill="FF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C9" w:themeFill="accent1" w:themeFillTint="33"/>
      </w:tcPr>
    </w:tblStylePr>
    <w:tblStylePr w:type="band1Vert">
      <w:tblPr/>
      <w:tcPr>
        <w:shd w:val="clear" w:color="auto" w:fill="FF7278" w:themeFill="accent1" w:themeFillTint="7F"/>
      </w:tcPr>
    </w:tblStylePr>
    <w:tblStylePr w:type="band1Horz">
      <w:tblPr/>
      <w:tcPr>
        <w:tcBorders>
          <w:insideH w:val="single" w:sz="6" w:space="0" w:color="E3000B" w:themeColor="accent1"/>
          <w:insideV w:val="single" w:sz="6" w:space="0" w:color="E3000B" w:themeColor="accent1"/>
        </w:tcBorders>
        <w:shd w:val="clear" w:color="auto" w:fill="FF7278"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B70009" w:themeColor="accent6" w:themeTint="BF"/>
        <w:left w:val="single" w:sz="8" w:space="0" w:color="B70009" w:themeColor="accent6" w:themeTint="BF"/>
        <w:bottom w:val="single" w:sz="8" w:space="0" w:color="B70009" w:themeColor="accent6" w:themeTint="BF"/>
        <w:right w:val="single" w:sz="8" w:space="0" w:color="B70009" w:themeColor="accent6" w:themeTint="BF"/>
        <w:insideH w:val="single" w:sz="8" w:space="0" w:color="B70009" w:themeColor="accent6" w:themeTint="BF"/>
        <w:insideV w:val="single" w:sz="8" w:space="0" w:color="B70009" w:themeColor="accent6" w:themeTint="BF"/>
      </w:tblBorders>
    </w:tblPr>
    <w:tcPr>
      <w:shd w:val="clear" w:color="auto" w:fill="FF9398" w:themeFill="accent6" w:themeFillTint="3F"/>
    </w:tcPr>
    <w:tblStylePr w:type="firstRow">
      <w:rPr>
        <w:b/>
        <w:bCs/>
      </w:rPr>
    </w:tblStylePr>
    <w:tblStylePr w:type="lastRow">
      <w:rPr>
        <w:b/>
        <w:bCs/>
      </w:rPr>
      <w:tblPr/>
      <w:tcPr>
        <w:tcBorders>
          <w:top w:val="single" w:sz="18" w:space="0" w:color="B70009" w:themeColor="accent6" w:themeTint="BF"/>
        </w:tcBorders>
      </w:tcPr>
    </w:tblStylePr>
    <w:tblStylePr w:type="firstCol">
      <w:rPr>
        <w:b/>
        <w:bCs/>
      </w:rPr>
    </w:tblStylePr>
    <w:tblStylePr w:type="lastCol">
      <w:rPr>
        <w:b/>
        <w:bCs/>
      </w:rPr>
    </w:tblStylePr>
    <w:tblStylePr w:type="band1Vert">
      <w:tblPr/>
      <w:tcPr>
        <w:shd w:val="clear" w:color="auto" w:fill="FF2530" w:themeFill="accent6" w:themeFillTint="7F"/>
      </w:tcPr>
    </w:tblStylePr>
    <w:tblStylePr w:type="band1Horz">
      <w:tblPr/>
      <w:tcPr>
        <w:shd w:val="clear" w:color="auto" w:fill="FF2530"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DD311A" w:themeColor="accent5" w:themeTint="BF"/>
        <w:left w:val="single" w:sz="8" w:space="0" w:color="DD311A" w:themeColor="accent5" w:themeTint="BF"/>
        <w:bottom w:val="single" w:sz="8" w:space="0" w:color="DD311A" w:themeColor="accent5" w:themeTint="BF"/>
        <w:right w:val="single" w:sz="8" w:space="0" w:color="DD311A" w:themeColor="accent5" w:themeTint="BF"/>
        <w:insideH w:val="single" w:sz="8" w:space="0" w:color="DD311A" w:themeColor="accent5" w:themeTint="BF"/>
        <w:insideV w:val="single" w:sz="8" w:space="0" w:color="DD311A" w:themeColor="accent5" w:themeTint="BF"/>
      </w:tblBorders>
    </w:tblPr>
    <w:tcPr>
      <w:shd w:val="clear" w:color="auto" w:fill="F5B9B1" w:themeFill="accent5" w:themeFillTint="3F"/>
    </w:tcPr>
    <w:tblStylePr w:type="firstRow">
      <w:rPr>
        <w:b/>
        <w:bCs/>
      </w:rPr>
    </w:tblStylePr>
    <w:tblStylePr w:type="lastRow">
      <w:rPr>
        <w:b/>
        <w:bCs/>
      </w:rPr>
      <w:tblPr/>
      <w:tcPr>
        <w:tcBorders>
          <w:top w:val="single" w:sz="18" w:space="0" w:color="DD311A" w:themeColor="accent5" w:themeTint="BF"/>
        </w:tcBorders>
      </w:tcPr>
    </w:tblStylePr>
    <w:tblStylePr w:type="firstCol">
      <w:rPr>
        <w:b/>
        <w:bCs/>
      </w:rPr>
    </w:tblStylePr>
    <w:tblStylePr w:type="lastCol">
      <w:rPr>
        <w:b/>
        <w:bCs/>
      </w:rPr>
    </w:tblStylePr>
    <w:tblStylePr w:type="band1Vert">
      <w:tblPr/>
      <w:tcPr>
        <w:shd w:val="clear" w:color="auto" w:fill="EC7363" w:themeFill="accent5" w:themeFillTint="7F"/>
      </w:tcPr>
    </w:tblStylePr>
    <w:tblStylePr w:type="band1Horz">
      <w:tblPr/>
      <w:tcPr>
        <w:shd w:val="clear" w:color="auto" w:fill="EC7363"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F7178" w:themeColor="accent4" w:themeTint="BF"/>
        <w:left w:val="single" w:sz="8" w:space="0" w:color="FF7178" w:themeColor="accent4" w:themeTint="BF"/>
        <w:bottom w:val="single" w:sz="8" w:space="0" w:color="FF7178" w:themeColor="accent4" w:themeTint="BF"/>
        <w:right w:val="single" w:sz="8" w:space="0" w:color="FF7178" w:themeColor="accent4" w:themeTint="BF"/>
        <w:insideH w:val="single" w:sz="8" w:space="0" w:color="FF7178" w:themeColor="accent4" w:themeTint="BF"/>
        <w:insideV w:val="single" w:sz="8" w:space="0" w:color="FF7178" w:themeColor="accent4" w:themeTint="BF"/>
      </w:tblBorders>
    </w:tblPr>
    <w:tcPr>
      <w:shd w:val="clear" w:color="auto" w:fill="FFD0D2" w:themeFill="accent4" w:themeFillTint="3F"/>
    </w:tcPr>
    <w:tblStylePr w:type="firstRow">
      <w:rPr>
        <w:b/>
        <w:bCs/>
      </w:rPr>
    </w:tblStylePr>
    <w:tblStylePr w:type="lastRow">
      <w:rPr>
        <w:b/>
        <w:bCs/>
      </w:rPr>
      <w:tblPr/>
      <w:tcPr>
        <w:tcBorders>
          <w:top w:val="single" w:sz="18" w:space="0" w:color="FF7178" w:themeColor="accent4" w:themeTint="BF"/>
        </w:tcBorders>
      </w:tcPr>
    </w:tblStylePr>
    <w:tblStylePr w:type="firstCol">
      <w:rPr>
        <w:b/>
        <w:bCs/>
      </w:rPr>
    </w:tblStylePr>
    <w:tblStylePr w:type="lastCol">
      <w:rPr>
        <w:b/>
        <w:bCs/>
      </w:rPr>
    </w:tblStylePr>
    <w:tblStylePr w:type="band1Vert">
      <w:tblPr/>
      <w:tcPr>
        <w:shd w:val="clear" w:color="auto" w:fill="FFA0A5" w:themeFill="accent4" w:themeFillTint="7F"/>
      </w:tcPr>
    </w:tblStylePr>
    <w:tblStylePr w:type="band1Horz">
      <w:tblPr/>
      <w:tcPr>
        <w:shd w:val="clear" w:color="auto" w:fill="FFA0A5"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D11807" w:themeColor="accent3" w:themeTint="BF"/>
        <w:left w:val="single" w:sz="8" w:space="0" w:color="D11807" w:themeColor="accent3" w:themeTint="BF"/>
        <w:bottom w:val="single" w:sz="8" w:space="0" w:color="D11807" w:themeColor="accent3" w:themeTint="BF"/>
        <w:right w:val="single" w:sz="8" w:space="0" w:color="D11807" w:themeColor="accent3" w:themeTint="BF"/>
        <w:insideH w:val="single" w:sz="8" w:space="0" w:color="D11807" w:themeColor="accent3" w:themeTint="BF"/>
        <w:insideV w:val="single" w:sz="8" w:space="0" w:color="D11807" w:themeColor="accent3" w:themeTint="BF"/>
      </w:tblBorders>
    </w:tblPr>
    <w:tcPr>
      <w:shd w:val="clear" w:color="auto" w:fill="FBA9A1" w:themeFill="accent3" w:themeFillTint="3F"/>
    </w:tcPr>
    <w:tblStylePr w:type="firstRow">
      <w:rPr>
        <w:b/>
        <w:bCs/>
      </w:rPr>
    </w:tblStylePr>
    <w:tblStylePr w:type="lastRow">
      <w:rPr>
        <w:b/>
        <w:bCs/>
      </w:rPr>
      <w:tblPr/>
      <w:tcPr>
        <w:tcBorders>
          <w:top w:val="single" w:sz="18" w:space="0" w:color="D11807" w:themeColor="accent3" w:themeTint="BF"/>
        </w:tcBorders>
      </w:tcPr>
    </w:tblStylePr>
    <w:tblStylePr w:type="firstCol">
      <w:rPr>
        <w:b/>
        <w:bCs/>
      </w:rPr>
    </w:tblStylePr>
    <w:tblStylePr w:type="lastCol">
      <w:rPr>
        <w:b/>
        <w:bCs/>
      </w:rPr>
    </w:tblStylePr>
    <w:tblStylePr w:type="band1Vert">
      <w:tblPr/>
      <w:tcPr>
        <w:shd w:val="clear" w:color="auto" w:fill="F85242" w:themeFill="accent3" w:themeFillTint="7F"/>
      </w:tcPr>
    </w:tblStylePr>
    <w:tblStylePr w:type="band1Horz">
      <w:tblPr/>
      <w:tcPr>
        <w:shd w:val="clear" w:color="auto" w:fill="F85242"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E4543D" w:themeColor="accent2" w:themeTint="BF"/>
        <w:left w:val="single" w:sz="8" w:space="0" w:color="E4543D" w:themeColor="accent2" w:themeTint="BF"/>
        <w:bottom w:val="single" w:sz="8" w:space="0" w:color="E4543D" w:themeColor="accent2" w:themeTint="BF"/>
        <w:right w:val="single" w:sz="8" w:space="0" w:color="E4543D" w:themeColor="accent2" w:themeTint="BF"/>
        <w:insideH w:val="single" w:sz="8" w:space="0" w:color="E4543D" w:themeColor="accent2" w:themeTint="BF"/>
        <w:insideV w:val="single" w:sz="8" w:space="0" w:color="E4543D" w:themeColor="accent2" w:themeTint="BF"/>
      </w:tblBorders>
    </w:tblPr>
    <w:tcPr>
      <w:shd w:val="clear" w:color="auto" w:fill="F6C6BF" w:themeFill="accent2" w:themeFillTint="3F"/>
    </w:tcPr>
    <w:tblStylePr w:type="firstRow">
      <w:rPr>
        <w:b/>
        <w:bCs/>
      </w:rPr>
    </w:tblStylePr>
    <w:tblStylePr w:type="lastRow">
      <w:rPr>
        <w:b/>
        <w:bCs/>
      </w:rPr>
      <w:tblPr/>
      <w:tcPr>
        <w:tcBorders>
          <w:top w:val="single" w:sz="18" w:space="0" w:color="E4543D" w:themeColor="accent2" w:themeTint="BF"/>
        </w:tcBorders>
      </w:tcPr>
    </w:tblStylePr>
    <w:tblStylePr w:type="firstCol">
      <w:rPr>
        <w:b/>
        <w:bCs/>
      </w:rPr>
    </w:tblStylePr>
    <w:tblStylePr w:type="lastCol">
      <w:rPr>
        <w:b/>
        <w:bCs/>
      </w:rPr>
    </w:tblStylePr>
    <w:tblStylePr w:type="band1Vert">
      <w:tblPr/>
      <w:tcPr>
        <w:shd w:val="clear" w:color="auto" w:fill="ED8D7E" w:themeFill="accent2" w:themeFillTint="7F"/>
      </w:tcPr>
    </w:tblStylePr>
    <w:tblStylePr w:type="band1Horz">
      <w:tblPr/>
      <w:tcPr>
        <w:shd w:val="clear" w:color="auto" w:fill="ED8D7E"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single" w:sz="8" w:space="0" w:color="FF2B34" w:themeColor="accent1" w:themeTint="BF"/>
        <w:insideV w:val="single" w:sz="8" w:space="0" w:color="FF2B34" w:themeColor="accent1" w:themeTint="BF"/>
      </w:tblBorders>
    </w:tblPr>
    <w:tcPr>
      <w:shd w:val="clear" w:color="auto" w:fill="FFB9BC" w:themeFill="accent1" w:themeFillTint="3F"/>
    </w:tcPr>
    <w:tblStylePr w:type="firstRow">
      <w:rPr>
        <w:b/>
        <w:bCs/>
      </w:rPr>
    </w:tblStylePr>
    <w:tblStylePr w:type="lastRow">
      <w:rPr>
        <w:b/>
        <w:bCs/>
      </w:rPr>
      <w:tblPr/>
      <w:tcPr>
        <w:tcBorders>
          <w:top w:val="single" w:sz="18" w:space="0" w:color="FF2B34" w:themeColor="accent1" w:themeTint="BF"/>
        </w:tcBorders>
      </w:tcPr>
    </w:tblStylePr>
    <w:tblStylePr w:type="firstCol">
      <w:rPr>
        <w:b/>
        <w:bCs/>
      </w:rPr>
    </w:tblStylePr>
    <w:tblStylePr w:type="lastCol">
      <w:rPr>
        <w:b/>
        <w:bCs/>
      </w:rPr>
    </w:tblStylePr>
    <w:tblStylePr w:type="band1Vert">
      <w:tblPr/>
      <w:tcPr>
        <w:shd w:val="clear" w:color="auto" w:fill="FF7278" w:themeFill="accent1" w:themeFillTint="7F"/>
      </w:tcPr>
    </w:tblStylePr>
    <w:tblStylePr w:type="band1Horz">
      <w:tblPr/>
      <w:tcPr>
        <w:shd w:val="clear" w:color="auto" w:fill="FF7278"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4A000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00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00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0002" w:themeFill="accent6" w:themeFillShade="BF"/>
      </w:tcPr>
    </w:tblStylePr>
    <w:tblStylePr w:type="band1Vert">
      <w:tblPr/>
      <w:tcPr>
        <w:tcBorders>
          <w:top w:val="nil"/>
          <w:left w:val="nil"/>
          <w:bottom w:val="nil"/>
          <w:right w:val="nil"/>
          <w:insideH w:val="nil"/>
          <w:insideV w:val="nil"/>
        </w:tcBorders>
        <w:shd w:val="clear" w:color="auto" w:fill="370002" w:themeFill="accent6" w:themeFillShade="BF"/>
      </w:tcPr>
    </w:tblStylePr>
    <w:tblStylePr w:type="band1Horz">
      <w:tblPr/>
      <w:tcPr>
        <w:tcBorders>
          <w:top w:val="nil"/>
          <w:left w:val="nil"/>
          <w:bottom w:val="nil"/>
          <w:right w:val="nil"/>
          <w:insideH w:val="nil"/>
          <w:insideV w:val="nil"/>
        </w:tcBorders>
        <w:shd w:val="clear" w:color="auto" w:fill="370002"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8F201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0F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A17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A170C" w:themeFill="accent5" w:themeFillShade="BF"/>
      </w:tcPr>
    </w:tblStylePr>
    <w:tblStylePr w:type="band1Vert">
      <w:tblPr/>
      <w:tcPr>
        <w:tcBorders>
          <w:top w:val="nil"/>
          <w:left w:val="nil"/>
          <w:bottom w:val="nil"/>
          <w:right w:val="nil"/>
          <w:insideH w:val="nil"/>
          <w:insideV w:val="nil"/>
        </w:tcBorders>
        <w:shd w:val="clear" w:color="auto" w:fill="6A170C" w:themeFill="accent5" w:themeFillShade="BF"/>
      </w:tcPr>
    </w:tblStylePr>
    <w:tblStylePr w:type="band1Horz">
      <w:tblPr/>
      <w:tcPr>
        <w:tcBorders>
          <w:top w:val="nil"/>
          <w:left w:val="nil"/>
          <w:bottom w:val="nil"/>
          <w:right w:val="nil"/>
          <w:insideH w:val="nil"/>
          <w:insideV w:val="nil"/>
        </w:tcBorders>
        <w:shd w:val="clear" w:color="auto" w:fill="6A170C"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F42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F00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000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0000B" w:themeFill="accent4" w:themeFillShade="BF"/>
      </w:tcPr>
    </w:tblStylePr>
    <w:tblStylePr w:type="band1Vert">
      <w:tblPr/>
      <w:tcPr>
        <w:tcBorders>
          <w:top w:val="nil"/>
          <w:left w:val="nil"/>
          <w:bottom w:val="nil"/>
          <w:right w:val="nil"/>
          <w:insideH w:val="nil"/>
          <w:insideV w:val="nil"/>
        </w:tcBorders>
        <w:shd w:val="clear" w:color="auto" w:fill="F0000B" w:themeFill="accent4" w:themeFillShade="BF"/>
      </w:tcPr>
    </w:tblStylePr>
    <w:tblStylePr w:type="band1Horz">
      <w:tblPr/>
      <w:tcPr>
        <w:tcBorders>
          <w:top w:val="nil"/>
          <w:left w:val="nil"/>
          <w:bottom w:val="nil"/>
          <w:right w:val="nil"/>
          <w:insideH w:val="nil"/>
          <w:insideV w:val="nil"/>
        </w:tcBorders>
        <w:shd w:val="clear" w:color="auto" w:fill="F0000B"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730E0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60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0A0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0A03" w:themeFill="accent3" w:themeFillShade="BF"/>
      </w:tcPr>
    </w:tblStylePr>
    <w:tblStylePr w:type="band1Vert">
      <w:tblPr/>
      <w:tcPr>
        <w:tcBorders>
          <w:top w:val="nil"/>
          <w:left w:val="nil"/>
          <w:bottom w:val="nil"/>
          <w:right w:val="nil"/>
          <w:insideH w:val="nil"/>
          <w:insideV w:val="nil"/>
        </w:tcBorders>
        <w:shd w:val="clear" w:color="auto" w:fill="560A03" w:themeFill="accent3" w:themeFillShade="BF"/>
      </w:tcPr>
    </w:tblStylePr>
    <w:tblStylePr w:type="band1Horz">
      <w:tblPr/>
      <w:tcPr>
        <w:tcBorders>
          <w:top w:val="nil"/>
          <w:left w:val="nil"/>
          <w:bottom w:val="nil"/>
          <w:right w:val="nil"/>
          <w:insideH w:val="nil"/>
          <w:insideV w:val="nil"/>
        </w:tcBorders>
        <w:shd w:val="clear" w:color="auto" w:fill="560A03"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BE31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4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413" w:themeFill="accent2" w:themeFillShade="BF"/>
      </w:tcPr>
    </w:tblStylePr>
    <w:tblStylePr w:type="band1Vert">
      <w:tblPr/>
      <w:tcPr>
        <w:tcBorders>
          <w:top w:val="nil"/>
          <w:left w:val="nil"/>
          <w:bottom w:val="nil"/>
          <w:right w:val="nil"/>
          <w:insideH w:val="nil"/>
          <w:insideV w:val="nil"/>
        </w:tcBorders>
        <w:shd w:val="clear" w:color="auto" w:fill="8E2413" w:themeFill="accent2" w:themeFillShade="BF"/>
      </w:tcPr>
    </w:tblStylePr>
    <w:tblStylePr w:type="band1Horz">
      <w:tblPr/>
      <w:tcPr>
        <w:tcBorders>
          <w:top w:val="nil"/>
          <w:left w:val="nil"/>
          <w:bottom w:val="nil"/>
          <w:right w:val="nil"/>
          <w:insideH w:val="nil"/>
          <w:insideV w:val="nil"/>
        </w:tcBorders>
        <w:shd w:val="clear" w:color="auto" w:fill="8E2413"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E3000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0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000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0008" w:themeFill="accent1" w:themeFillShade="BF"/>
      </w:tcPr>
    </w:tblStylePr>
    <w:tblStylePr w:type="band1Vert">
      <w:tblPr/>
      <w:tcPr>
        <w:tcBorders>
          <w:top w:val="nil"/>
          <w:left w:val="nil"/>
          <w:bottom w:val="nil"/>
          <w:right w:val="nil"/>
          <w:insideH w:val="nil"/>
          <w:insideV w:val="nil"/>
        </w:tcBorders>
        <w:shd w:val="clear" w:color="auto" w:fill="AA0008" w:themeFill="accent1" w:themeFillShade="BF"/>
      </w:tcPr>
    </w:tblStylePr>
    <w:tblStylePr w:type="band1Horz">
      <w:tblPr/>
      <w:tcPr>
        <w:tcBorders>
          <w:top w:val="nil"/>
          <w:left w:val="nil"/>
          <w:bottom w:val="nil"/>
          <w:right w:val="nil"/>
          <w:insideH w:val="nil"/>
          <w:insideV w:val="nil"/>
        </w:tcBorders>
        <w:shd w:val="clear" w:color="auto" w:fill="AA0008" w:themeFill="accent1" w:themeFillShade="BF"/>
      </w:tcPr>
    </w:tblStylePr>
  </w:style>
  <w:style w:type="paragraph" w:styleId="Bibliography">
    <w:name w:val="Bibliography"/>
    <w:basedOn w:val="ZsysbasisRU"/>
    <w:next w:val="BodytextRU"/>
    <w:uiPriority w:val="98"/>
    <w:semiHidden/>
    <w:rsid w:val="00897FA5"/>
  </w:style>
  <w:style w:type="paragraph" w:styleId="Quote">
    <w:name w:val="Quote"/>
    <w:basedOn w:val="ZsysbasisRU"/>
    <w:next w:val="BodytextRU"/>
    <w:link w:val="QuoteChar"/>
    <w:uiPriority w:val="29"/>
    <w:semiHidden/>
    <w:rsid w:val="00897FA5"/>
    <w:rPr>
      <w:rFonts w:ascii="Maiandra GD" w:hAnsi="Maiandra GD" w:cs="Maiandra GD"/>
      <w:i/>
      <w:iCs/>
      <w:color w:val="000000" w:themeColor="text1"/>
      <w:lang w:val="nl-NL"/>
    </w:rPr>
  </w:style>
  <w:style w:type="character" w:customStyle="1" w:styleId="QuoteChar">
    <w:name w:val="Quote Char"/>
    <w:basedOn w:val="DefaultParagraphFont"/>
    <w:link w:val="Quote"/>
    <w:uiPriority w:val="29"/>
    <w:semiHidden/>
    <w:rsid w:val="00897FA5"/>
    <w:rPr>
      <w:rFonts w:ascii="Maiandra GD" w:hAnsi="Maiandra GD" w:cs="Maiandra GD"/>
      <w:i/>
      <w:iCs/>
      <w:color w:val="000000" w:themeColor="text1"/>
    </w:rPr>
  </w:style>
  <w:style w:type="paragraph" w:styleId="IntenseQuote">
    <w:name w:val="Intense Quote"/>
    <w:basedOn w:val="ZsysbasisRU"/>
    <w:next w:val="BodytextRU"/>
    <w:link w:val="IntenseQuoteChar"/>
    <w:uiPriority w:val="30"/>
    <w:semiHidden/>
    <w:rsid w:val="00897FA5"/>
    <w:pPr>
      <w:spacing w:before="200" w:after="280"/>
      <w:ind w:left="936" w:right="936"/>
    </w:pPr>
    <w:rPr>
      <w:rFonts w:ascii="Maiandra GD" w:hAnsi="Maiandra GD" w:cs="Maiandra GD"/>
      <w:b/>
      <w:bCs/>
      <w:i/>
      <w:iCs/>
      <w:lang w:val="nl-NL"/>
    </w:rPr>
  </w:style>
  <w:style w:type="character" w:customStyle="1" w:styleId="IntenseQuoteChar">
    <w:name w:val="Intense Quote Char"/>
    <w:basedOn w:val="DefaultParagraphFont"/>
    <w:link w:val="IntenseQuote"/>
    <w:uiPriority w:val="30"/>
    <w:semiHidden/>
    <w:rsid w:val="00897FA5"/>
    <w:rPr>
      <w:rFonts w:ascii="Maiandra GD" w:hAnsi="Maiandra GD" w:cs="Maiandra GD"/>
      <w:b/>
      <w:bCs/>
      <w:i/>
      <w:iCs/>
    </w:rPr>
  </w:style>
  <w:style w:type="character" w:styleId="EndnoteReference">
    <w:name w:val="endnote reference"/>
    <w:aliases w:val="End note reference RU"/>
    <w:basedOn w:val="DefaultParagraphFont"/>
    <w:uiPriority w:val="4"/>
    <w:rsid w:val="00E07762"/>
    <w:rPr>
      <w:vertAlign w:val="superscript"/>
    </w:rPr>
  </w:style>
  <w:style w:type="paragraph" w:styleId="NoSpacing">
    <w:name w:val="No Spacing"/>
    <w:basedOn w:val="ZsysbasisRU"/>
    <w:next w:val="BodytextRU"/>
    <w:uiPriority w:val="98"/>
    <w:semiHidden/>
    <w:rsid w:val="00897FA5"/>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ZsysbasisRU"/>
    <w:next w:val="BodytextRU"/>
    <w:uiPriority w:val="98"/>
    <w:semiHidden/>
    <w:rsid w:val="00897FA5"/>
    <w:pPr>
      <w:keepLines/>
      <w:spacing w:before="480"/>
    </w:pPr>
    <w:rPr>
      <w:rFonts w:asciiTheme="majorHAnsi" w:eastAsiaTheme="majorEastAsia" w:hAnsiTheme="majorHAnsi" w:cstheme="majorBidi"/>
      <w:sz w:val="28"/>
      <w:szCs w:val="28"/>
    </w:rPr>
  </w:style>
  <w:style w:type="paragraph" w:styleId="ListParagraph">
    <w:name w:val="List Paragraph"/>
    <w:basedOn w:val="ZsysbasisRU"/>
    <w:next w:val="BodytextRU"/>
    <w:uiPriority w:val="98"/>
    <w:semiHidden/>
    <w:rsid w:val="00897FA5"/>
    <w:pPr>
      <w:ind w:left="720"/>
    </w:p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RU">
    <w:name w:val="Heading numbering RU"/>
    <w:uiPriority w:val="4"/>
    <w:semiHidden/>
    <w:rsid w:val="00345315"/>
    <w:pPr>
      <w:numPr>
        <w:numId w:val="7"/>
      </w:numPr>
    </w:pPr>
  </w:style>
  <w:style w:type="paragraph" w:customStyle="1" w:styleId="ZsysbasisonepointRU">
    <w:name w:val="Zsysbasis one point RU"/>
    <w:basedOn w:val="ZsysbasisRU"/>
    <w:uiPriority w:val="4"/>
    <w:semiHidden/>
    <w:rsid w:val="00897FA5"/>
    <w:pPr>
      <w:spacing w:line="20" w:lineRule="exact"/>
    </w:pPr>
    <w:rPr>
      <w:sz w:val="2"/>
    </w:rPr>
  </w:style>
  <w:style w:type="paragraph" w:customStyle="1" w:styleId="ZsysbasisdocumentdataRU">
    <w:name w:val="Zsysbasis document data RU"/>
    <w:basedOn w:val="ZsysbasisRU"/>
    <w:next w:val="BodytextRU"/>
    <w:uiPriority w:val="4"/>
    <w:semiHidden/>
    <w:rsid w:val="00897FA5"/>
    <w:pPr>
      <w:spacing w:line="260" w:lineRule="exact"/>
    </w:pPr>
    <w:rPr>
      <w:noProof/>
    </w:rPr>
  </w:style>
  <w:style w:type="paragraph" w:customStyle="1" w:styleId="DocumentdataheadingRU">
    <w:name w:val="Document data heading RU"/>
    <w:basedOn w:val="ZsysbasisdocumentdataRU"/>
    <w:uiPriority w:val="4"/>
    <w:rsid w:val="00897FA5"/>
    <w:pPr>
      <w:jc w:val="right"/>
    </w:pPr>
    <w:rPr>
      <w:sz w:val="14"/>
    </w:rPr>
  </w:style>
  <w:style w:type="paragraph" w:customStyle="1" w:styleId="DocumentdataRU">
    <w:name w:val="Document data RU"/>
    <w:basedOn w:val="ZsysbasisdocumentdataRU"/>
    <w:uiPriority w:val="4"/>
    <w:rsid w:val="00897FA5"/>
  </w:style>
  <w:style w:type="paragraph" w:customStyle="1" w:styleId="PagenumberRU">
    <w:name w:val="Page number RU"/>
    <w:basedOn w:val="ZsysbasisdocumentdataRU"/>
    <w:uiPriority w:val="4"/>
    <w:rsid w:val="00897FA5"/>
  </w:style>
  <w:style w:type="paragraph" w:customStyle="1" w:styleId="SenderinformationRU">
    <w:name w:val="Sender information RU"/>
    <w:basedOn w:val="ZsysbasisdocumentdataRU"/>
    <w:uiPriority w:val="4"/>
    <w:rsid w:val="00897FA5"/>
    <w:pPr>
      <w:spacing w:line="220" w:lineRule="exact"/>
    </w:pPr>
    <w:rPr>
      <w:sz w:val="14"/>
    </w:rPr>
  </w:style>
  <w:style w:type="paragraph" w:customStyle="1" w:styleId="SenderinformationheadingRU">
    <w:name w:val="Sender information heading RU"/>
    <w:basedOn w:val="ZsysbasisdocumentdataRU"/>
    <w:uiPriority w:val="4"/>
    <w:rsid w:val="00897FA5"/>
  </w:style>
  <w:style w:type="numbering" w:customStyle="1" w:styleId="ListstandardRU">
    <w:name w:val="List standard RU"/>
    <w:uiPriority w:val="4"/>
    <w:semiHidden/>
    <w:rsid w:val="00670274"/>
    <w:pPr>
      <w:numPr>
        <w:numId w:val="8"/>
      </w:numPr>
    </w:pPr>
  </w:style>
  <w:style w:type="paragraph" w:customStyle="1" w:styleId="ParagraphforpictureRU">
    <w:name w:val="Paragraph for picture RU"/>
    <w:basedOn w:val="ZsysbasisRU"/>
    <w:next w:val="BodytextRU"/>
    <w:uiPriority w:val="4"/>
    <w:rsid w:val="00897FA5"/>
    <w:rPr>
      <w:sz w:val="13"/>
      <w:szCs w:val="13"/>
    </w:rPr>
  </w:style>
  <w:style w:type="paragraph" w:customStyle="1" w:styleId="TitleRU">
    <w:name w:val="Title RU"/>
    <w:basedOn w:val="ZsysbasisRU"/>
    <w:next w:val="BodytextRU"/>
    <w:uiPriority w:val="4"/>
    <w:rsid w:val="00897FA5"/>
    <w:pPr>
      <w:keepNext/>
      <w:keepLines/>
      <w:spacing w:line="780" w:lineRule="atLeast"/>
      <w:outlineLvl w:val="0"/>
    </w:pPr>
    <w:rPr>
      <w:rFonts w:ascii="Open Sans ExtraBold" w:hAnsi="Open Sans ExtraBold" w:cs="Open Sans ExtraBold"/>
      <w:bCs/>
      <w:noProof/>
      <w:color w:val="BE311A"/>
      <w:spacing w:val="-16"/>
      <w:sz w:val="60"/>
      <w:szCs w:val="32"/>
    </w:rPr>
  </w:style>
  <w:style w:type="paragraph" w:customStyle="1" w:styleId="SubtitleRU">
    <w:name w:val="Subtitle RU"/>
    <w:basedOn w:val="ZsysbasisRU"/>
    <w:uiPriority w:val="4"/>
    <w:rsid w:val="00897FA5"/>
    <w:pPr>
      <w:keepLines/>
    </w:pPr>
    <w:rPr>
      <w:color w:val="730E04"/>
    </w:rPr>
  </w:style>
  <w:style w:type="numbering" w:customStyle="1" w:styleId="AppendixnumberingRU">
    <w:name w:val="Appendix numbering RU"/>
    <w:uiPriority w:val="4"/>
    <w:semiHidden/>
    <w:rsid w:val="00A96DCC"/>
    <w:pPr>
      <w:numPr>
        <w:numId w:val="9"/>
      </w:numPr>
    </w:pPr>
  </w:style>
  <w:style w:type="paragraph" w:customStyle="1" w:styleId="Appendixheading1RU">
    <w:name w:val="Appendix heading 1 RU"/>
    <w:basedOn w:val="ZsysbasisRU"/>
    <w:next w:val="BodytextRU"/>
    <w:uiPriority w:val="4"/>
    <w:qFormat/>
    <w:rsid w:val="00897FA5"/>
    <w:pPr>
      <w:keepNext/>
      <w:keepLines/>
      <w:numPr>
        <w:numId w:val="25"/>
      </w:numPr>
      <w:spacing w:before="180" w:after="260"/>
      <w:outlineLvl w:val="0"/>
    </w:pPr>
    <w:rPr>
      <w:b/>
    </w:rPr>
  </w:style>
  <w:style w:type="paragraph" w:customStyle="1" w:styleId="Appendixheading2RU">
    <w:name w:val="Appendix heading 2 RU"/>
    <w:basedOn w:val="ZsysbasisRU"/>
    <w:next w:val="BodytextRU"/>
    <w:uiPriority w:val="4"/>
    <w:qFormat/>
    <w:rsid w:val="00897FA5"/>
    <w:pPr>
      <w:keepNext/>
      <w:keepLines/>
      <w:numPr>
        <w:ilvl w:val="1"/>
        <w:numId w:val="25"/>
      </w:numPr>
      <w:outlineLvl w:val="1"/>
    </w:pPr>
    <w:rPr>
      <w:i/>
    </w:rPr>
  </w:style>
  <w:style w:type="paragraph" w:styleId="CommentSubject">
    <w:name w:val="annotation subject"/>
    <w:basedOn w:val="ZsysbasisRU"/>
    <w:next w:val="BodytextRU"/>
    <w:link w:val="CommentSubjectChar"/>
    <w:semiHidden/>
    <w:rsid w:val="00897FA5"/>
    <w:rPr>
      <w:rFonts w:asciiTheme="minorHAnsi" w:hAnsiTheme="minorHAnsi" w:cs="Maiandra GD"/>
      <w:b/>
      <w:bCs/>
      <w:color w:val="000000" w:themeColor="text1"/>
    </w:rPr>
  </w:style>
  <w:style w:type="character" w:customStyle="1" w:styleId="CommentSubjectChar">
    <w:name w:val="Comment Subject Char"/>
    <w:basedOn w:val="CommentTextChar"/>
    <w:link w:val="CommentSubject"/>
    <w:semiHidden/>
    <w:rsid w:val="00897FA5"/>
    <w:rPr>
      <w:rFonts w:asciiTheme="minorHAnsi" w:hAnsiTheme="minorHAnsi" w:cs="Maiandra GD"/>
      <w:b/>
      <w:bCs/>
      <w:color w:val="000000" w:themeColor="text1"/>
      <w:lang w:val="en-GB"/>
    </w:rPr>
  </w:style>
  <w:style w:type="character" w:customStyle="1" w:styleId="BodyText2Char">
    <w:name w:val="Body Text 2 Char"/>
    <w:basedOn w:val="DefaultParagraphFont"/>
    <w:link w:val="BodyText2"/>
    <w:semiHidden/>
    <w:rsid w:val="00897FA5"/>
    <w:rPr>
      <w:rFonts w:ascii="Maiandra GD" w:hAnsi="Maiandra GD" w:cs="Maiandra GD"/>
    </w:rPr>
  </w:style>
  <w:style w:type="character" w:customStyle="1" w:styleId="BodyTextChar">
    <w:name w:val="Body Text Char"/>
    <w:basedOn w:val="ZsysbasisRUChar"/>
    <w:link w:val="BodyText"/>
    <w:semiHidden/>
    <w:rsid w:val="00897FA5"/>
    <w:rPr>
      <w:rFonts w:asciiTheme="minorHAnsi" w:hAnsiTheme="minorHAnsi" w:cs="Maiandra GD"/>
      <w:color w:val="000000" w:themeColor="text1"/>
      <w:lang w:val="en-GB"/>
    </w:rPr>
  </w:style>
  <w:style w:type="character" w:customStyle="1" w:styleId="BodyTextFirstIndent2Char">
    <w:name w:val="Body Text First Indent 2 Char"/>
    <w:basedOn w:val="BodyTextIndentChar"/>
    <w:link w:val="BodyTextFirstIndent2"/>
    <w:semiHidden/>
    <w:rsid w:val="00897FA5"/>
    <w:rPr>
      <w:rFonts w:ascii="Maiandra GD" w:hAnsi="Maiandra GD" w:cs="Maiandra GD"/>
    </w:rPr>
  </w:style>
  <w:style w:type="paragraph" w:styleId="BodyTextIndent2">
    <w:name w:val="Body Text Indent 2"/>
    <w:basedOn w:val="ZsysbasisRU"/>
    <w:next w:val="BodytextRU"/>
    <w:link w:val="BodyTextIndent2Char"/>
    <w:semiHidden/>
    <w:rsid w:val="00897FA5"/>
    <w:pPr>
      <w:ind w:left="284"/>
    </w:pPr>
    <w:rPr>
      <w:rFonts w:ascii="Maiandra GD" w:hAnsi="Maiandra GD" w:cs="Maiandra GD"/>
      <w:lang w:val="nl-NL"/>
    </w:rPr>
  </w:style>
  <w:style w:type="character" w:customStyle="1" w:styleId="BodyTextIndent2Char">
    <w:name w:val="Body Text Indent 2 Char"/>
    <w:basedOn w:val="DefaultParagraphFont"/>
    <w:link w:val="BodyTextIndent2"/>
    <w:semiHidden/>
    <w:rsid w:val="00897FA5"/>
    <w:rPr>
      <w:rFonts w:ascii="Maiandra GD" w:hAnsi="Maiandra GD" w:cs="Maiandra GD"/>
    </w:rPr>
  </w:style>
  <w:style w:type="paragraph" w:styleId="BodyTextIndent3">
    <w:name w:val="Body Text Indent 3"/>
    <w:basedOn w:val="ZsysbasisRU"/>
    <w:next w:val="BodytextRU"/>
    <w:link w:val="BodyTextIndent3Char"/>
    <w:semiHidden/>
    <w:rsid w:val="00897FA5"/>
    <w:pPr>
      <w:ind w:left="284"/>
    </w:pPr>
    <w:rPr>
      <w:rFonts w:ascii="Maiandra GD" w:hAnsi="Maiandra GD" w:cs="Maiandra GD"/>
      <w:szCs w:val="16"/>
      <w:lang w:val="nl-NL"/>
    </w:rPr>
  </w:style>
  <w:style w:type="character" w:customStyle="1" w:styleId="BodyTextIndent3Char">
    <w:name w:val="Body Text Indent 3 Char"/>
    <w:basedOn w:val="DefaultParagraphFont"/>
    <w:link w:val="BodyTextIndent3"/>
    <w:semiHidden/>
    <w:rsid w:val="00897FA5"/>
    <w:rPr>
      <w:rFonts w:ascii="Maiandra GD" w:hAnsi="Maiandra GD" w:cs="Maiandra GD"/>
      <w:szCs w:val="16"/>
    </w:rPr>
  </w:style>
  <w:style w:type="paragraph" w:styleId="TableofFigures">
    <w:name w:val="table of figures"/>
    <w:aliases w:val="Table of Figures RU"/>
    <w:basedOn w:val="ZsysbasisRU"/>
    <w:next w:val="BodytextRU"/>
    <w:uiPriority w:val="4"/>
    <w:rsid w:val="00897FA5"/>
  </w:style>
  <w:style w:type="table" w:customStyle="1" w:styleId="TablewithoutformattingRU">
    <w:name w:val="Table without formatting RU"/>
    <w:basedOn w:val="TableNormal"/>
    <w:uiPriority w:val="99"/>
    <w:qFormat/>
    <w:rsid w:val="00D16E87"/>
    <w:pPr>
      <w:spacing w:line="240" w:lineRule="auto"/>
    </w:pPr>
    <w:tblPr>
      <w:tblCellMar>
        <w:left w:w="0" w:type="dxa"/>
        <w:right w:w="0" w:type="dxa"/>
      </w:tblCellMar>
    </w:tblPr>
  </w:style>
  <w:style w:type="paragraph" w:customStyle="1" w:styleId="ZsysbasistocRU">
    <w:name w:val="Zsysbasis toc RU"/>
    <w:basedOn w:val="ZsysbasisRU"/>
    <w:next w:val="BodytextRU"/>
    <w:uiPriority w:val="4"/>
    <w:semiHidden/>
    <w:rsid w:val="00897FA5"/>
    <w:pPr>
      <w:tabs>
        <w:tab w:val="right" w:pos="6963"/>
      </w:tabs>
      <w:ind w:left="709" w:right="2835" w:hanging="709"/>
    </w:pPr>
  </w:style>
  <w:style w:type="numbering" w:customStyle="1" w:styleId="AgendaitemlistRU">
    <w:name w:val="Agenda item (list) RU"/>
    <w:uiPriority w:val="4"/>
    <w:semiHidden/>
    <w:rsid w:val="001C6232"/>
    <w:pPr>
      <w:numPr>
        <w:numId w:val="20"/>
      </w:numPr>
    </w:pPr>
  </w:style>
  <w:style w:type="paragraph" w:customStyle="1" w:styleId="AgendaitemRU">
    <w:name w:val="Agenda item RU"/>
    <w:basedOn w:val="ZsysbasisRU"/>
    <w:uiPriority w:val="4"/>
    <w:rsid w:val="00897FA5"/>
    <w:pPr>
      <w:numPr>
        <w:numId w:val="21"/>
      </w:numPr>
    </w:pPr>
  </w:style>
  <w:style w:type="paragraph" w:customStyle="1" w:styleId="ZsysbasistabletextRU">
    <w:name w:val="Zsysbasis table text RU"/>
    <w:basedOn w:val="ZsysbasisRU"/>
    <w:next w:val="TabletekstRU"/>
    <w:uiPriority w:val="4"/>
    <w:semiHidden/>
    <w:rsid w:val="00897FA5"/>
  </w:style>
  <w:style w:type="paragraph" w:customStyle="1" w:styleId="TabletekstRU">
    <w:name w:val="Table tekst RU"/>
    <w:basedOn w:val="ZsysbasistabletextRU"/>
    <w:uiPriority w:val="4"/>
    <w:rsid w:val="00897FA5"/>
  </w:style>
  <w:style w:type="paragraph" w:customStyle="1" w:styleId="TableheadingRU">
    <w:name w:val="Table heading RU"/>
    <w:basedOn w:val="ZsysbasistabletextRU"/>
    <w:next w:val="TabletekstRU"/>
    <w:uiPriority w:val="4"/>
    <w:rsid w:val="00897FA5"/>
  </w:style>
  <w:style w:type="paragraph" w:customStyle="1" w:styleId="DocumentnameRU">
    <w:name w:val="Document name RU"/>
    <w:basedOn w:val="ZsysbasisRU"/>
    <w:next w:val="BodytextRU"/>
    <w:uiPriority w:val="4"/>
    <w:rsid w:val="00897FA5"/>
  </w:style>
  <w:style w:type="table" w:styleId="ColorfulGrid">
    <w:name w:val="Colorful Grid"/>
    <w:basedOn w:val="TableNorma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72614" w:themeFill="accent2" w:themeFillShade="CC"/>
      </w:tcPr>
    </w:tblStylePr>
    <w:tblStylePr w:type="lastRow">
      <w:rPr>
        <w:b/>
        <w:bCs/>
        <w:color w:val="9726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19042B"/>
    <w:pPr>
      <w:spacing w:line="240" w:lineRule="auto"/>
    </w:pPr>
    <w:rPr>
      <w:color w:val="000000" w:themeColor="text1"/>
    </w:rPr>
    <w:tblPr>
      <w:tblStyleRowBandSize w:val="1"/>
      <w:tblStyleColBandSize w:val="1"/>
      <w:tblBorders>
        <w:top w:val="single" w:sz="24" w:space="0" w:color="BE31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31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19042B"/>
    <w:pPr>
      <w:spacing w:line="240" w:lineRule="auto"/>
    </w:pPr>
    <w:tblPr>
      <w:tblStyleRowBandSize w:val="1"/>
      <w:tblStyleColBandSize w:val="1"/>
      <w:tblBorders>
        <w:top w:val="single" w:sz="4" w:space="0" w:color="FF8D93" w:themeColor="accent1" w:themeTint="66"/>
        <w:left w:val="single" w:sz="4" w:space="0" w:color="FF8D93" w:themeColor="accent1" w:themeTint="66"/>
        <w:bottom w:val="single" w:sz="4" w:space="0" w:color="FF8D93" w:themeColor="accent1" w:themeTint="66"/>
        <w:right w:val="single" w:sz="4" w:space="0" w:color="FF8D93" w:themeColor="accent1" w:themeTint="66"/>
        <w:insideH w:val="single" w:sz="4" w:space="0" w:color="FF8D93" w:themeColor="accent1" w:themeTint="66"/>
        <w:insideV w:val="single" w:sz="4" w:space="0" w:color="FF8D93" w:themeColor="accent1" w:themeTint="66"/>
      </w:tblBorders>
    </w:tblPr>
    <w:tblStylePr w:type="firstRow">
      <w:rPr>
        <w:b/>
        <w:bCs/>
      </w:rPr>
      <w:tblPr/>
      <w:tcPr>
        <w:tcBorders>
          <w:bottom w:val="single" w:sz="12" w:space="0" w:color="FF555D" w:themeColor="accent1" w:themeTint="99"/>
        </w:tcBorders>
      </w:tcPr>
    </w:tblStylePr>
    <w:tblStylePr w:type="lastRow">
      <w:rPr>
        <w:b/>
        <w:bCs/>
      </w:rPr>
      <w:tblPr/>
      <w:tcPr>
        <w:tcBorders>
          <w:top w:val="double" w:sz="2" w:space="0" w:color="FF555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9042B"/>
    <w:pPr>
      <w:spacing w:line="240" w:lineRule="auto"/>
    </w:pPr>
    <w:tblPr>
      <w:tblStyleRowBandSize w:val="1"/>
      <w:tblStyleColBandSize w:val="1"/>
      <w:tblBorders>
        <w:top w:val="single" w:sz="4" w:space="0" w:color="F0A397" w:themeColor="accent2" w:themeTint="66"/>
        <w:left w:val="single" w:sz="4" w:space="0" w:color="F0A397" w:themeColor="accent2" w:themeTint="66"/>
        <w:bottom w:val="single" w:sz="4" w:space="0" w:color="F0A397" w:themeColor="accent2" w:themeTint="66"/>
        <w:right w:val="single" w:sz="4" w:space="0" w:color="F0A397" w:themeColor="accent2" w:themeTint="66"/>
        <w:insideH w:val="single" w:sz="4" w:space="0" w:color="F0A397" w:themeColor="accent2" w:themeTint="66"/>
        <w:insideV w:val="single" w:sz="4" w:space="0" w:color="F0A397" w:themeColor="accent2" w:themeTint="66"/>
      </w:tblBorders>
    </w:tblPr>
    <w:tblStylePr w:type="firstRow">
      <w:rPr>
        <w:b/>
        <w:bCs/>
      </w:rPr>
      <w:tblPr/>
      <w:tcPr>
        <w:tcBorders>
          <w:bottom w:val="single" w:sz="12" w:space="0" w:color="E97563" w:themeColor="accent2" w:themeTint="99"/>
        </w:tcBorders>
      </w:tcPr>
    </w:tblStylePr>
    <w:tblStylePr w:type="lastRow">
      <w:rPr>
        <w:b/>
        <w:bCs/>
      </w:rPr>
      <w:tblPr/>
      <w:tcPr>
        <w:tcBorders>
          <w:top w:val="double" w:sz="2" w:space="0" w:color="E9756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9042B"/>
    <w:pPr>
      <w:spacing w:line="240" w:lineRule="auto"/>
    </w:pPr>
    <w:tblPr>
      <w:tblStyleRowBandSize w:val="1"/>
      <w:tblStyleColBandSize w:val="1"/>
      <w:tblBorders>
        <w:top w:val="single" w:sz="4" w:space="0" w:color="F97467" w:themeColor="accent3" w:themeTint="66"/>
        <w:left w:val="single" w:sz="4" w:space="0" w:color="F97467" w:themeColor="accent3" w:themeTint="66"/>
        <w:bottom w:val="single" w:sz="4" w:space="0" w:color="F97467" w:themeColor="accent3" w:themeTint="66"/>
        <w:right w:val="single" w:sz="4" w:space="0" w:color="F97467" w:themeColor="accent3" w:themeTint="66"/>
        <w:insideH w:val="single" w:sz="4" w:space="0" w:color="F97467" w:themeColor="accent3" w:themeTint="66"/>
        <w:insideV w:val="single" w:sz="4" w:space="0" w:color="F97467" w:themeColor="accent3" w:themeTint="66"/>
      </w:tblBorders>
    </w:tblPr>
    <w:tblStylePr w:type="firstRow">
      <w:rPr>
        <w:b/>
        <w:bCs/>
      </w:rPr>
      <w:tblPr/>
      <w:tcPr>
        <w:tcBorders>
          <w:bottom w:val="single" w:sz="12" w:space="0" w:color="F72F1C" w:themeColor="accent3" w:themeTint="99"/>
        </w:tcBorders>
      </w:tcPr>
    </w:tblStylePr>
    <w:tblStylePr w:type="lastRow">
      <w:rPr>
        <w:b/>
        <w:bCs/>
      </w:rPr>
      <w:tblPr/>
      <w:tcPr>
        <w:tcBorders>
          <w:top w:val="double" w:sz="2" w:space="0" w:color="F72F1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9042B"/>
    <w:pPr>
      <w:spacing w:line="240" w:lineRule="auto"/>
    </w:pPr>
    <w:tblPr>
      <w:tblStyleRowBandSize w:val="1"/>
      <w:tblStyleColBandSize w:val="1"/>
      <w:tblBorders>
        <w:top w:val="single" w:sz="4" w:space="0" w:color="FFB3B6" w:themeColor="accent4" w:themeTint="66"/>
        <w:left w:val="single" w:sz="4" w:space="0" w:color="FFB3B6" w:themeColor="accent4" w:themeTint="66"/>
        <w:bottom w:val="single" w:sz="4" w:space="0" w:color="FFB3B6" w:themeColor="accent4" w:themeTint="66"/>
        <w:right w:val="single" w:sz="4" w:space="0" w:color="FFB3B6" w:themeColor="accent4" w:themeTint="66"/>
        <w:insideH w:val="single" w:sz="4" w:space="0" w:color="FFB3B6" w:themeColor="accent4" w:themeTint="66"/>
        <w:insideV w:val="single" w:sz="4" w:space="0" w:color="FFB3B6" w:themeColor="accent4" w:themeTint="66"/>
      </w:tblBorders>
    </w:tblPr>
    <w:tblStylePr w:type="firstRow">
      <w:rPr>
        <w:b/>
        <w:bCs/>
      </w:rPr>
      <w:tblPr/>
      <w:tcPr>
        <w:tcBorders>
          <w:bottom w:val="single" w:sz="12" w:space="0" w:color="FF8D92" w:themeColor="accent4" w:themeTint="99"/>
        </w:tcBorders>
      </w:tcPr>
    </w:tblStylePr>
    <w:tblStylePr w:type="lastRow">
      <w:rPr>
        <w:b/>
        <w:bCs/>
      </w:rPr>
      <w:tblPr/>
      <w:tcPr>
        <w:tcBorders>
          <w:top w:val="double" w:sz="2" w:space="0" w:color="FF8D9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9042B"/>
    <w:pPr>
      <w:spacing w:line="240" w:lineRule="auto"/>
    </w:pPr>
    <w:tblPr>
      <w:tblStyleRowBandSize w:val="1"/>
      <w:tblStyleColBandSize w:val="1"/>
      <w:tblBorders>
        <w:top w:val="single" w:sz="4" w:space="0" w:color="F08E81" w:themeColor="accent5" w:themeTint="66"/>
        <w:left w:val="single" w:sz="4" w:space="0" w:color="F08E81" w:themeColor="accent5" w:themeTint="66"/>
        <w:bottom w:val="single" w:sz="4" w:space="0" w:color="F08E81" w:themeColor="accent5" w:themeTint="66"/>
        <w:right w:val="single" w:sz="4" w:space="0" w:color="F08E81" w:themeColor="accent5" w:themeTint="66"/>
        <w:insideH w:val="single" w:sz="4" w:space="0" w:color="F08E81" w:themeColor="accent5" w:themeTint="66"/>
        <w:insideV w:val="single" w:sz="4" w:space="0" w:color="F08E81" w:themeColor="accent5" w:themeTint="66"/>
      </w:tblBorders>
    </w:tblPr>
    <w:tblStylePr w:type="firstRow">
      <w:rPr>
        <w:b/>
        <w:bCs/>
      </w:rPr>
      <w:tblPr/>
      <w:tcPr>
        <w:tcBorders>
          <w:bottom w:val="single" w:sz="12" w:space="0" w:color="E85643" w:themeColor="accent5" w:themeTint="99"/>
        </w:tcBorders>
      </w:tcPr>
    </w:tblStylePr>
    <w:tblStylePr w:type="lastRow">
      <w:rPr>
        <w:b/>
        <w:bCs/>
      </w:rPr>
      <w:tblPr/>
      <w:tcPr>
        <w:tcBorders>
          <w:top w:val="double" w:sz="2" w:space="0" w:color="E8564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9042B"/>
    <w:pPr>
      <w:spacing w:line="240" w:lineRule="auto"/>
    </w:pPr>
    <w:tblPr>
      <w:tblStyleRowBandSize w:val="1"/>
      <w:tblStyleColBandSize w:val="1"/>
      <w:tblBorders>
        <w:top w:val="single" w:sz="4" w:space="0" w:color="FF5059" w:themeColor="accent6" w:themeTint="66"/>
        <w:left w:val="single" w:sz="4" w:space="0" w:color="FF5059" w:themeColor="accent6" w:themeTint="66"/>
        <w:bottom w:val="single" w:sz="4" w:space="0" w:color="FF5059" w:themeColor="accent6" w:themeTint="66"/>
        <w:right w:val="single" w:sz="4" w:space="0" w:color="FF5059" w:themeColor="accent6" w:themeTint="66"/>
        <w:insideH w:val="single" w:sz="4" w:space="0" w:color="FF5059" w:themeColor="accent6" w:themeTint="66"/>
        <w:insideV w:val="single" w:sz="4" w:space="0" w:color="FF5059" w:themeColor="accent6" w:themeTint="66"/>
      </w:tblBorders>
    </w:tblPr>
    <w:tblStylePr w:type="firstRow">
      <w:rPr>
        <w:b/>
        <w:bCs/>
      </w:rPr>
      <w:tblPr/>
      <w:tcPr>
        <w:tcBorders>
          <w:bottom w:val="single" w:sz="12" w:space="0" w:color="F8000C" w:themeColor="accent6" w:themeTint="99"/>
        </w:tcBorders>
      </w:tcPr>
    </w:tblStylePr>
    <w:tblStylePr w:type="lastRow">
      <w:rPr>
        <w:b/>
        <w:bCs/>
      </w:rPr>
      <w:tblPr/>
      <w:tcPr>
        <w:tcBorders>
          <w:top w:val="double" w:sz="2" w:space="0" w:color="F8000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9042B"/>
    <w:pPr>
      <w:spacing w:line="240" w:lineRule="auto"/>
    </w:pPr>
    <w:tblPr>
      <w:tblStyleRowBandSize w:val="1"/>
      <w:tblStyleColBandSize w:val="1"/>
      <w:tblBorders>
        <w:top w:val="single" w:sz="2" w:space="0" w:color="FF555D" w:themeColor="accent1" w:themeTint="99"/>
        <w:bottom w:val="single" w:sz="2" w:space="0" w:color="FF555D" w:themeColor="accent1" w:themeTint="99"/>
        <w:insideH w:val="single" w:sz="2" w:space="0" w:color="FF555D" w:themeColor="accent1" w:themeTint="99"/>
        <w:insideV w:val="single" w:sz="2" w:space="0" w:color="FF555D" w:themeColor="accent1" w:themeTint="99"/>
      </w:tblBorders>
    </w:tblPr>
    <w:tblStylePr w:type="firstRow">
      <w:rPr>
        <w:b/>
        <w:bCs/>
      </w:rPr>
      <w:tblPr/>
      <w:tcPr>
        <w:tcBorders>
          <w:top w:val="nil"/>
          <w:bottom w:val="single" w:sz="12" w:space="0" w:color="FF555D" w:themeColor="accent1" w:themeTint="99"/>
          <w:insideH w:val="nil"/>
          <w:insideV w:val="nil"/>
        </w:tcBorders>
        <w:shd w:val="clear" w:color="auto" w:fill="FFFFFF" w:themeFill="background1"/>
      </w:tcPr>
    </w:tblStylePr>
    <w:tblStylePr w:type="lastRow">
      <w:rPr>
        <w:b/>
        <w:bCs/>
      </w:rPr>
      <w:tblPr/>
      <w:tcPr>
        <w:tcBorders>
          <w:top w:val="double" w:sz="2" w:space="0" w:color="FF55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GridTable2-Accent2">
    <w:name w:val="Grid Table 2 Accent 2"/>
    <w:basedOn w:val="TableNormal"/>
    <w:uiPriority w:val="47"/>
    <w:semiHidden/>
    <w:rsid w:val="0019042B"/>
    <w:pPr>
      <w:spacing w:line="240" w:lineRule="auto"/>
    </w:pPr>
    <w:tblPr>
      <w:tblStyleRowBandSize w:val="1"/>
      <w:tblStyleColBandSize w:val="1"/>
      <w:tblBorders>
        <w:top w:val="single" w:sz="2" w:space="0" w:color="E97563" w:themeColor="accent2" w:themeTint="99"/>
        <w:bottom w:val="single" w:sz="2" w:space="0" w:color="E97563" w:themeColor="accent2" w:themeTint="99"/>
        <w:insideH w:val="single" w:sz="2" w:space="0" w:color="E97563" w:themeColor="accent2" w:themeTint="99"/>
        <w:insideV w:val="single" w:sz="2" w:space="0" w:color="E97563" w:themeColor="accent2" w:themeTint="99"/>
      </w:tblBorders>
    </w:tblPr>
    <w:tblStylePr w:type="firstRow">
      <w:rPr>
        <w:b/>
        <w:bCs/>
      </w:rPr>
      <w:tblPr/>
      <w:tcPr>
        <w:tcBorders>
          <w:top w:val="nil"/>
          <w:bottom w:val="single" w:sz="12" w:space="0" w:color="E97563" w:themeColor="accent2" w:themeTint="99"/>
          <w:insideH w:val="nil"/>
          <w:insideV w:val="nil"/>
        </w:tcBorders>
        <w:shd w:val="clear" w:color="auto" w:fill="FFFFFF" w:themeFill="background1"/>
      </w:tcPr>
    </w:tblStylePr>
    <w:tblStylePr w:type="lastRow">
      <w:rPr>
        <w:b/>
        <w:bCs/>
      </w:rPr>
      <w:tblPr/>
      <w:tcPr>
        <w:tcBorders>
          <w:top w:val="double" w:sz="2" w:space="0" w:color="E9756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GridTable2-Accent3">
    <w:name w:val="Grid Table 2 Accent 3"/>
    <w:basedOn w:val="TableNormal"/>
    <w:uiPriority w:val="47"/>
    <w:semiHidden/>
    <w:rsid w:val="0019042B"/>
    <w:pPr>
      <w:spacing w:line="240" w:lineRule="auto"/>
    </w:pPr>
    <w:tblPr>
      <w:tblStyleRowBandSize w:val="1"/>
      <w:tblStyleColBandSize w:val="1"/>
      <w:tblBorders>
        <w:top w:val="single" w:sz="2" w:space="0" w:color="F72F1C" w:themeColor="accent3" w:themeTint="99"/>
        <w:bottom w:val="single" w:sz="2" w:space="0" w:color="F72F1C" w:themeColor="accent3" w:themeTint="99"/>
        <w:insideH w:val="single" w:sz="2" w:space="0" w:color="F72F1C" w:themeColor="accent3" w:themeTint="99"/>
        <w:insideV w:val="single" w:sz="2" w:space="0" w:color="F72F1C" w:themeColor="accent3" w:themeTint="99"/>
      </w:tblBorders>
    </w:tblPr>
    <w:tblStylePr w:type="firstRow">
      <w:rPr>
        <w:b/>
        <w:bCs/>
      </w:rPr>
      <w:tblPr/>
      <w:tcPr>
        <w:tcBorders>
          <w:top w:val="nil"/>
          <w:bottom w:val="single" w:sz="12" w:space="0" w:color="F72F1C" w:themeColor="accent3" w:themeTint="99"/>
          <w:insideH w:val="nil"/>
          <w:insideV w:val="nil"/>
        </w:tcBorders>
        <w:shd w:val="clear" w:color="auto" w:fill="FFFFFF" w:themeFill="background1"/>
      </w:tcPr>
    </w:tblStylePr>
    <w:tblStylePr w:type="lastRow">
      <w:rPr>
        <w:b/>
        <w:bCs/>
      </w:rPr>
      <w:tblPr/>
      <w:tcPr>
        <w:tcBorders>
          <w:top w:val="double" w:sz="2" w:space="0" w:color="F72F1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GridTable2-Accent4">
    <w:name w:val="Grid Table 2 Accent 4"/>
    <w:basedOn w:val="TableNormal"/>
    <w:uiPriority w:val="47"/>
    <w:semiHidden/>
    <w:rsid w:val="0019042B"/>
    <w:pPr>
      <w:spacing w:line="240" w:lineRule="auto"/>
    </w:pPr>
    <w:tblPr>
      <w:tblStyleRowBandSize w:val="1"/>
      <w:tblStyleColBandSize w:val="1"/>
      <w:tblBorders>
        <w:top w:val="single" w:sz="2" w:space="0" w:color="FF8D92" w:themeColor="accent4" w:themeTint="99"/>
        <w:bottom w:val="single" w:sz="2" w:space="0" w:color="FF8D92" w:themeColor="accent4" w:themeTint="99"/>
        <w:insideH w:val="single" w:sz="2" w:space="0" w:color="FF8D92" w:themeColor="accent4" w:themeTint="99"/>
        <w:insideV w:val="single" w:sz="2" w:space="0" w:color="FF8D92" w:themeColor="accent4" w:themeTint="99"/>
      </w:tblBorders>
    </w:tblPr>
    <w:tblStylePr w:type="firstRow">
      <w:rPr>
        <w:b/>
        <w:bCs/>
      </w:rPr>
      <w:tblPr/>
      <w:tcPr>
        <w:tcBorders>
          <w:top w:val="nil"/>
          <w:bottom w:val="single" w:sz="12" w:space="0" w:color="FF8D92" w:themeColor="accent4" w:themeTint="99"/>
          <w:insideH w:val="nil"/>
          <w:insideV w:val="nil"/>
        </w:tcBorders>
        <w:shd w:val="clear" w:color="auto" w:fill="FFFFFF" w:themeFill="background1"/>
      </w:tcPr>
    </w:tblStylePr>
    <w:tblStylePr w:type="lastRow">
      <w:rPr>
        <w:b/>
        <w:bCs/>
      </w:rPr>
      <w:tblPr/>
      <w:tcPr>
        <w:tcBorders>
          <w:top w:val="double" w:sz="2" w:space="0" w:color="FF8D9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GridTable2-Accent5">
    <w:name w:val="Grid Table 2 Accent 5"/>
    <w:basedOn w:val="TableNormal"/>
    <w:uiPriority w:val="47"/>
    <w:semiHidden/>
    <w:rsid w:val="0019042B"/>
    <w:pPr>
      <w:spacing w:line="240" w:lineRule="auto"/>
    </w:pPr>
    <w:tblPr>
      <w:tblStyleRowBandSize w:val="1"/>
      <w:tblStyleColBandSize w:val="1"/>
      <w:tblBorders>
        <w:top w:val="single" w:sz="2" w:space="0" w:color="E85643" w:themeColor="accent5" w:themeTint="99"/>
        <w:bottom w:val="single" w:sz="2" w:space="0" w:color="E85643" w:themeColor="accent5" w:themeTint="99"/>
        <w:insideH w:val="single" w:sz="2" w:space="0" w:color="E85643" w:themeColor="accent5" w:themeTint="99"/>
        <w:insideV w:val="single" w:sz="2" w:space="0" w:color="E85643" w:themeColor="accent5" w:themeTint="99"/>
      </w:tblBorders>
    </w:tblPr>
    <w:tblStylePr w:type="firstRow">
      <w:rPr>
        <w:b/>
        <w:bCs/>
      </w:rPr>
      <w:tblPr/>
      <w:tcPr>
        <w:tcBorders>
          <w:top w:val="nil"/>
          <w:bottom w:val="single" w:sz="12" w:space="0" w:color="E85643" w:themeColor="accent5" w:themeTint="99"/>
          <w:insideH w:val="nil"/>
          <w:insideV w:val="nil"/>
        </w:tcBorders>
        <w:shd w:val="clear" w:color="auto" w:fill="FFFFFF" w:themeFill="background1"/>
      </w:tcPr>
    </w:tblStylePr>
    <w:tblStylePr w:type="lastRow">
      <w:rPr>
        <w:b/>
        <w:bCs/>
      </w:rPr>
      <w:tblPr/>
      <w:tcPr>
        <w:tcBorders>
          <w:top w:val="double" w:sz="2" w:space="0" w:color="E8564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GridTable2-Accent6">
    <w:name w:val="Grid Table 2 Accent 6"/>
    <w:basedOn w:val="TableNormal"/>
    <w:uiPriority w:val="47"/>
    <w:semiHidden/>
    <w:rsid w:val="0019042B"/>
    <w:pPr>
      <w:spacing w:line="240" w:lineRule="auto"/>
    </w:pPr>
    <w:tblPr>
      <w:tblStyleRowBandSize w:val="1"/>
      <w:tblStyleColBandSize w:val="1"/>
      <w:tblBorders>
        <w:top w:val="single" w:sz="2" w:space="0" w:color="F8000C" w:themeColor="accent6" w:themeTint="99"/>
        <w:bottom w:val="single" w:sz="2" w:space="0" w:color="F8000C" w:themeColor="accent6" w:themeTint="99"/>
        <w:insideH w:val="single" w:sz="2" w:space="0" w:color="F8000C" w:themeColor="accent6" w:themeTint="99"/>
        <w:insideV w:val="single" w:sz="2" w:space="0" w:color="F8000C" w:themeColor="accent6" w:themeTint="99"/>
      </w:tblBorders>
    </w:tblPr>
    <w:tblStylePr w:type="firstRow">
      <w:rPr>
        <w:b/>
        <w:bCs/>
      </w:rPr>
      <w:tblPr/>
      <w:tcPr>
        <w:tcBorders>
          <w:top w:val="nil"/>
          <w:bottom w:val="single" w:sz="12" w:space="0" w:color="F8000C" w:themeColor="accent6" w:themeTint="99"/>
          <w:insideH w:val="nil"/>
          <w:insideV w:val="nil"/>
        </w:tcBorders>
        <w:shd w:val="clear" w:color="auto" w:fill="FFFFFF" w:themeFill="background1"/>
      </w:tcPr>
    </w:tblStylePr>
    <w:tblStylePr w:type="lastRow">
      <w:rPr>
        <w:b/>
        <w:bCs/>
      </w:rPr>
      <w:tblPr/>
      <w:tcPr>
        <w:tcBorders>
          <w:top w:val="double" w:sz="2" w:space="0" w:color="F8000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GridTable3">
    <w:name w:val="Grid Table 3"/>
    <w:basedOn w:val="TableNorma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9042B"/>
    <w:pPr>
      <w:spacing w:line="240" w:lineRule="auto"/>
    </w:p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C9" w:themeFill="accent1" w:themeFillTint="33"/>
      </w:tcPr>
    </w:tblStylePr>
    <w:tblStylePr w:type="band1Horz">
      <w:tblPr/>
      <w:tcPr>
        <w:shd w:val="clear" w:color="auto" w:fill="FFC6C9" w:themeFill="accent1" w:themeFillTint="33"/>
      </w:tcPr>
    </w:tblStylePr>
    <w:tblStylePr w:type="neCell">
      <w:tblPr/>
      <w:tcPr>
        <w:tcBorders>
          <w:bottom w:val="single" w:sz="4" w:space="0" w:color="FF555D" w:themeColor="accent1" w:themeTint="99"/>
        </w:tcBorders>
      </w:tcPr>
    </w:tblStylePr>
    <w:tblStylePr w:type="nwCell">
      <w:tblPr/>
      <w:tcPr>
        <w:tcBorders>
          <w:bottom w:val="single" w:sz="4" w:space="0" w:color="FF555D" w:themeColor="accent1" w:themeTint="99"/>
        </w:tcBorders>
      </w:tcPr>
    </w:tblStylePr>
    <w:tblStylePr w:type="seCell">
      <w:tblPr/>
      <w:tcPr>
        <w:tcBorders>
          <w:top w:val="single" w:sz="4" w:space="0" w:color="FF555D" w:themeColor="accent1" w:themeTint="99"/>
        </w:tcBorders>
      </w:tcPr>
    </w:tblStylePr>
    <w:tblStylePr w:type="swCell">
      <w:tblPr/>
      <w:tcPr>
        <w:tcBorders>
          <w:top w:val="single" w:sz="4" w:space="0" w:color="FF555D" w:themeColor="accent1" w:themeTint="99"/>
        </w:tcBorders>
      </w:tcPr>
    </w:tblStylePr>
  </w:style>
  <w:style w:type="table" w:styleId="GridTable3-Accent2">
    <w:name w:val="Grid Table 3 Accent 2"/>
    <w:basedOn w:val="TableNormal"/>
    <w:uiPriority w:val="48"/>
    <w:semiHidden/>
    <w:rsid w:val="0019042B"/>
    <w:pPr>
      <w:spacing w:line="240" w:lineRule="auto"/>
    </w:p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1CB" w:themeFill="accent2" w:themeFillTint="33"/>
      </w:tcPr>
    </w:tblStylePr>
    <w:tblStylePr w:type="band1Horz">
      <w:tblPr/>
      <w:tcPr>
        <w:shd w:val="clear" w:color="auto" w:fill="F8D1CB" w:themeFill="accent2" w:themeFillTint="33"/>
      </w:tcPr>
    </w:tblStylePr>
    <w:tblStylePr w:type="neCell">
      <w:tblPr/>
      <w:tcPr>
        <w:tcBorders>
          <w:bottom w:val="single" w:sz="4" w:space="0" w:color="E97563" w:themeColor="accent2" w:themeTint="99"/>
        </w:tcBorders>
      </w:tcPr>
    </w:tblStylePr>
    <w:tblStylePr w:type="nwCell">
      <w:tblPr/>
      <w:tcPr>
        <w:tcBorders>
          <w:bottom w:val="single" w:sz="4" w:space="0" w:color="E97563" w:themeColor="accent2" w:themeTint="99"/>
        </w:tcBorders>
      </w:tcPr>
    </w:tblStylePr>
    <w:tblStylePr w:type="seCell">
      <w:tblPr/>
      <w:tcPr>
        <w:tcBorders>
          <w:top w:val="single" w:sz="4" w:space="0" w:color="E97563" w:themeColor="accent2" w:themeTint="99"/>
        </w:tcBorders>
      </w:tcPr>
    </w:tblStylePr>
    <w:tblStylePr w:type="swCell">
      <w:tblPr/>
      <w:tcPr>
        <w:tcBorders>
          <w:top w:val="single" w:sz="4" w:space="0" w:color="E97563" w:themeColor="accent2" w:themeTint="99"/>
        </w:tcBorders>
      </w:tcPr>
    </w:tblStylePr>
  </w:style>
  <w:style w:type="table" w:styleId="GridTable3-Accent3">
    <w:name w:val="Grid Table 3 Accent 3"/>
    <w:basedOn w:val="TableNormal"/>
    <w:uiPriority w:val="48"/>
    <w:semiHidden/>
    <w:rsid w:val="0019042B"/>
    <w:pPr>
      <w:spacing w:line="240" w:lineRule="auto"/>
    </w:p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B9B3" w:themeFill="accent3" w:themeFillTint="33"/>
      </w:tcPr>
    </w:tblStylePr>
    <w:tblStylePr w:type="band1Horz">
      <w:tblPr/>
      <w:tcPr>
        <w:shd w:val="clear" w:color="auto" w:fill="FCB9B3" w:themeFill="accent3" w:themeFillTint="33"/>
      </w:tcPr>
    </w:tblStylePr>
    <w:tblStylePr w:type="neCell">
      <w:tblPr/>
      <w:tcPr>
        <w:tcBorders>
          <w:bottom w:val="single" w:sz="4" w:space="0" w:color="F72F1C" w:themeColor="accent3" w:themeTint="99"/>
        </w:tcBorders>
      </w:tcPr>
    </w:tblStylePr>
    <w:tblStylePr w:type="nwCell">
      <w:tblPr/>
      <w:tcPr>
        <w:tcBorders>
          <w:bottom w:val="single" w:sz="4" w:space="0" w:color="F72F1C" w:themeColor="accent3" w:themeTint="99"/>
        </w:tcBorders>
      </w:tcPr>
    </w:tblStylePr>
    <w:tblStylePr w:type="seCell">
      <w:tblPr/>
      <w:tcPr>
        <w:tcBorders>
          <w:top w:val="single" w:sz="4" w:space="0" w:color="F72F1C" w:themeColor="accent3" w:themeTint="99"/>
        </w:tcBorders>
      </w:tcPr>
    </w:tblStylePr>
    <w:tblStylePr w:type="swCell">
      <w:tblPr/>
      <w:tcPr>
        <w:tcBorders>
          <w:top w:val="single" w:sz="4" w:space="0" w:color="F72F1C" w:themeColor="accent3" w:themeTint="99"/>
        </w:tcBorders>
      </w:tcPr>
    </w:tblStylePr>
  </w:style>
  <w:style w:type="table" w:styleId="GridTable3-Accent4">
    <w:name w:val="Grid Table 3 Accent 4"/>
    <w:basedOn w:val="TableNormal"/>
    <w:uiPriority w:val="48"/>
    <w:semiHidden/>
    <w:rsid w:val="0019042B"/>
    <w:pPr>
      <w:spacing w:line="240" w:lineRule="auto"/>
    </w:p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A" w:themeFill="accent4" w:themeFillTint="33"/>
      </w:tcPr>
    </w:tblStylePr>
    <w:tblStylePr w:type="band1Horz">
      <w:tblPr/>
      <w:tcPr>
        <w:shd w:val="clear" w:color="auto" w:fill="FFD9DA" w:themeFill="accent4" w:themeFillTint="33"/>
      </w:tcPr>
    </w:tblStylePr>
    <w:tblStylePr w:type="neCell">
      <w:tblPr/>
      <w:tcPr>
        <w:tcBorders>
          <w:bottom w:val="single" w:sz="4" w:space="0" w:color="FF8D92" w:themeColor="accent4" w:themeTint="99"/>
        </w:tcBorders>
      </w:tcPr>
    </w:tblStylePr>
    <w:tblStylePr w:type="nwCell">
      <w:tblPr/>
      <w:tcPr>
        <w:tcBorders>
          <w:bottom w:val="single" w:sz="4" w:space="0" w:color="FF8D92" w:themeColor="accent4" w:themeTint="99"/>
        </w:tcBorders>
      </w:tcPr>
    </w:tblStylePr>
    <w:tblStylePr w:type="seCell">
      <w:tblPr/>
      <w:tcPr>
        <w:tcBorders>
          <w:top w:val="single" w:sz="4" w:space="0" w:color="FF8D92" w:themeColor="accent4" w:themeTint="99"/>
        </w:tcBorders>
      </w:tcPr>
    </w:tblStylePr>
    <w:tblStylePr w:type="swCell">
      <w:tblPr/>
      <w:tcPr>
        <w:tcBorders>
          <w:top w:val="single" w:sz="4" w:space="0" w:color="FF8D92" w:themeColor="accent4" w:themeTint="99"/>
        </w:tcBorders>
      </w:tcPr>
    </w:tblStylePr>
  </w:style>
  <w:style w:type="table" w:styleId="GridTable3-Accent5">
    <w:name w:val="Grid Table 3 Accent 5"/>
    <w:basedOn w:val="TableNormal"/>
    <w:uiPriority w:val="48"/>
    <w:semiHidden/>
    <w:rsid w:val="0019042B"/>
    <w:pPr>
      <w:spacing w:line="240" w:lineRule="auto"/>
    </w:p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6C0" w:themeFill="accent5" w:themeFillTint="33"/>
      </w:tcPr>
    </w:tblStylePr>
    <w:tblStylePr w:type="band1Horz">
      <w:tblPr/>
      <w:tcPr>
        <w:shd w:val="clear" w:color="auto" w:fill="F7C6C0" w:themeFill="accent5" w:themeFillTint="33"/>
      </w:tcPr>
    </w:tblStylePr>
    <w:tblStylePr w:type="neCell">
      <w:tblPr/>
      <w:tcPr>
        <w:tcBorders>
          <w:bottom w:val="single" w:sz="4" w:space="0" w:color="E85643" w:themeColor="accent5" w:themeTint="99"/>
        </w:tcBorders>
      </w:tcPr>
    </w:tblStylePr>
    <w:tblStylePr w:type="nwCell">
      <w:tblPr/>
      <w:tcPr>
        <w:tcBorders>
          <w:bottom w:val="single" w:sz="4" w:space="0" w:color="E85643" w:themeColor="accent5" w:themeTint="99"/>
        </w:tcBorders>
      </w:tcPr>
    </w:tblStylePr>
    <w:tblStylePr w:type="seCell">
      <w:tblPr/>
      <w:tcPr>
        <w:tcBorders>
          <w:top w:val="single" w:sz="4" w:space="0" w:color="E85643" w:themeColor="accent5" w:themeTint="99"/>
        </w:tcBorders>
      </w:tcPr>
    </w:tblStylePr>
    <w:tblStylePr w:type="swCell">
      <w:tblPr/>
      <w:tcPr>
        <w:tcBorders>
          <w:top w:val="single" w:sz="4" w:space="0" w:color="E85643" w:themeColor="accent5" w:themeTint="99"/>
        </w:tcBorders>
      </w:tcPr>
    </w:tblStylePr>
  </w:style>
  <w:style w:type="table" w:styleId="GridTable3-Accent6">
    <w:name w:val="Grid Table 3 Accent 6"/>
    <w:basedOn w:val="TableNormal"/>
    <w:uiPriority w:val="48"/>
    <w:semiHidden/>
    <w:rsid w:val="0019042B"/>
    <w:pPr>
      <w:spacing w:line="240" w:lineRule="auto"/>
    </w:p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7AC" w:themeFill="accent6" w:themeFillTint="33"/>
      </w:tcPr>
    </w:tblStylePr>
    <w:tblStylePr w:type="band1Horz">
      <w:tblPr/>
      <w:tcPr>
        <w:shd w:val="clear" w:color="auto" w:fill="FFA7AC" w:themeFill="accent6" w:themeFillTint="33"/>
      </w:tcPr>
    </w:tblStylePr>
    <w:tblStylePr w:type="neCell">
      <w:tblPr/>
      <w:tcPr>
        <w:tcBorders>
          <w:bottom w:val="single" w:sz="4" w:space="0" w:color="F8000C" w:themeColor="accent6" w:themeTint="99"/>
        </w:tcBorders>
      </w:tcPr>
    </w:tblStylePr>
    <w:tblStylePr w:type="nwCell">
      <w:tblPr/>
      <w:tcPr>
        <w:tcBorders>
          <w:bottom w:val="single" w:sz="4" w:space="0" w:color="F8000C" w:themeColor="accent6" w:themeTint="99"/>
        </w:tcBorders>
      </w:tcPr>
    </w:tblStylePr>
    <w:tblStylePr w:type="seCell">
      <w:tblPr/>
      <w:tcPr>
        <w:tcBorders>
          <w:top w:val="single" w:sz="4" w:space="0" w:color="F8000C" w:themeColor="accent6" w:themeTint="99"/>
        </w:tcBorders>
      </w:tcPr>
    </w:tblStylePr>
    <w:tblStylePr w:type="swCell">
      <w:tblPr/>
      <w:tcPr>
        <w:tcBorders>
          <w:top w:val="single" w:sz="4" w:space="0" w:color="F8000C" w:themeColor="accent6" w:themeTint="99"/>
        </w:tcBorders>
      </w:tcPr>
    </w:tblStylePr>
  </w:style>
  <w:style w:type="table" w:styleId="GridTable4">
    <w:name w:val="Grid Table 4"/>
    <w:basedOn w:val="TableNorma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9042B"/>
    <w:pPr>
      <w:spacing w:line="240" w:lineRule="auto"/>
    </w:p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color w:val="FFFFFF" w:themeColor="background1"/>
      </w:rPr>
      <w:tblPr/>
      <w:tcPr>
        <w:tcBorders>
          <w:top w:val="single" w:sz="4" w:space="0" w:color="E3000B" w:themeColor="accent1"/>
          <w:left w:val="single" w:sz="4" w:space="0" w:color="E3000B" w:themeColor="accent1"/>
          <w:bottom w:val="single" w:sz="4" w:space="0" w:color="E3000B" w:themeColor="accent1"/>
          <w:right w:val="single" w:sz="4" w:space="0" w:color="E3000B" w:themeColor="accent1"/>
          <w:insideH w:val="nil"/>
          <w:insideV w:val="nil"/>
        </w:tcBorders>
        <w:shd w:val="clear" w:color="auto" w:fill="E3000B" w:themeFill="accent1"/>
      </w:tcPr>
    </w:tblStylePr>
    <w:tblStylePr w:type="lastRow">
      <w:rPr>
        <w:b/>
        <w:bCs/>
      </w:rPr>
      <w:tblPr/>
      <w:tcPr>
        <w:tcBorders>
          <w:top w:val="double" w:sz="4" w:space="0" w:color="E3000B" w:themeColor="accent1"/>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GridTable4-Accent2">
    <w:name w:val="Grid Table 4 Accent 2"/>
    <w:basedOn w:val="TableNormal"/>
    <w:uiPriority w:val="49"/>
    <w:semiHidden/>
    <w:rsid w:val="0019042B"/>
    <w:pPr>
      <w:spacing w:line="240" w:lineRule="auto"/>
    </w:p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color w:val="FFFFFF" w:themeColor="background1"/>
      </w:rPr>
      <w:tblPr/>
      <w:tcPr>
        <w:tcBorders>
          <w:top w:val="single" w:sz="4" w:space="0" w:color="BE311A" w:themeColor="accent2"/>
          <w:left w:val="single" w:sz="4" w:space="0" w:color="BE311A" w:themeColor="accent2"/>
          <w:bottom w:val="single" w:sz="4" w:space="0" w:color="BE311A" w:themeColor="accent2"/>
          <w:right w:val="single" w:sz="4" w:space="0" w:color="BE311A" w:themeColor="accent2"/>
          <w:insideH w:val="nil"/>
          <w:insideV w:val="nil"/>
        </w:tcBorders>
        <w:shd w:val="clear" w:color="auto" w:fill="BE311A" w:themeFill="accent2"/>
      </w:tcPr>
    </w:tblStylePr>
    <w:tblStylePr w:type="lastRow">
      <w:rPr>
        <w:b/>
        <w:bCs/>
      </w:rPr>
      <w:tblPr/>
      <w:tcPr>
        <w:tcBorders>
          <w:top w:val="double" w:sz="4" w:space="0" w:color="BE311A" w:themeColor="accent2"/>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GridTable4-Accent3">
    <w:name w:val="Grid Table 4 Accent 3"/>
    <w:basedOn w:val="TableNormal"/>
    <w:uiPriority w:val="49"/>
    <w:semiHidden/>
    <w:rsid w:val="0019042B"/>
    <w:pPr>
      <w:spacing w:line="240" w:lineRule="auto"/>
    </w:p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color w:val="FFFFFF" w:themeColor="background1"/>
      </w:rPr>
      <w:tblPr/>
      <w:tcPr>
        <w:tcBorders>
          <w:top w:val="single" w:sz="4" w:space="0" w:color="730E04" w:themeColor="accent3"/>
          <w:left w:val="single" w:sz="4" w:space="0" w:color="730E04" w:themeColor="accent3"/>
          <w:bottom w:val="single" w:sz="4" w:space="0" w:color="730E04" w:themeColor="accent3"/>
          <w:right w:val="single" w:sz="4" w:space="0" w:color="730E04" w:themeColor="accent3"/>
          <w:insideH w:val="nil"/>
          <w:insideV w:val="nil"/>
        </w:tcBorders>
        <w:shd w:val="clear" w:color="auto" w:fill="730E04" w:themeFill="accent3"/>
      </w:tcPr>
    </w:tblStylePr>
    <w:tblStylePr w:type="lastRow">
      <w:rPr>
        <w:b/>
        <w:bCs/>
      </w:rPr>
      <w:tblPr/>
      <w:tcPr>
        <w:tcBorders>
          <w:top w:val="double" w:sz="4" w:space="0" w:color="730E04" w:themeColor="accent3"/>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GridTable4-Accent4">
    <w:name w:val="Grid Table 4 Accent 4"/>
    <w:basedOn w:val="TableNormal"/>
    <w:uiPriority w:val="49"/>
    <w:semiHidden/>
    <w:rsid w:val="0019042B"/>
    <w:pPr>
      <w:spacing w:line="240" w:lineRule="auto"/>
    </w:p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color w:val="FFFFFF" w:themeColor="background1"/>
      </w:rPr>
      <w:tblPr/>
      <w:tcPr>
        <w:tcBorders>
          <w:top w:val="single" w:sz="4" w:space="0" w:color="FF424B" w:themeColor="accent4"/>
          <w:left w:val="single" w:sz="4" w:space="0" w:color="FF424B" w:themeColor="accent4"/>
          <w:bottom w:val="single" w:sz="4" w:space="0" w:color="FF424B" w:themeColor="accent4"/>
          <w:right w:val="single" w:sz="4" w:space="0" w:color="FF424B" w:themeColor="accent4"/>
          <w:insideH w:val="nil"/>
          <w:insideV w:val="nil"/>
        </w:tcBorders>
        <w:shd w:val="clear" w:color="auto" w:fill="FF424B" w:themeFill="accent4"/>
      </w:tcPr>
    </w:tblStylePr>
    <w:tblStylePr w:type="lastRow">
      <w:rPr>
        <w:b/>
        <w:bCs/>
      </w:rPr>
      <w:tblPr/>
      <w:tcPr>
        <w:tcBorders>
          <w:top w:val="double" w:sz="4" w:space="0" w:color="FF424B" w:themeColor="accent4"/>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GridTable4-Accent5">
    <w:name w:val="Grid Table 4 Accent 5"/>
    <w:basedOn w:val="TableNormal"/>
    <w:uiPriority w:val="49"/>
    <w:semiHidden/>
    <w:rsid w:val="0019042B"/>
    <w:pPr>
      <w:spacing w:line="240" w:lineRule="auto"/>
    </w:p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color w:val="FFFFFF" w:themeColor="background1"/>
      </w:rPr>
      <w:tblPr/>
      <w:tcPr>
        <w:tcBorders>
          <w:top w:val="single" w:sz="4" w:space="0" w:color="8F2011" w:themeColor="accent5"/>
          <w:left w:val="single" w:sz="4" w:space="0" w:color="8F2011" w:themeColor="accent5"/>
          <w:bottom w:val="single" w:sz="4" w:space="0" w:color="8F2011" w:themeColor="accent5"/>
          <w:right w:val="single" w:sz="4" w:space="0" w:color="8F2011" w:themeColor="accent5"/>
          <w:insideH w:val="nil"/>
          <w:insideV w:val="nil"/>
        </w:tcBorders>
        <w:shd w:val="clear" w:color="auto" w:fill="8F2011" w:themeFill="accent5"/>
      </w:tcPr>
    </w:tblStylePr>
    <w:tblStylePr w:type="lastRow">
      <w:rPr>
        <w:b/>
        <w:bCs/>
      </w:rPr>
      <w:tblPr/>
      <w:tcPr>
        <w:tcBorders>
          <w:top w:val="double" w:sz="4" w:space="0" w:color="8F2011" w:themeColor="accent5"/>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GridTable4-Accent6">
    <w:name w:val="Grid Table 4 Accent 6"/>
    <w:basedOn w:val="TableNormal"/>
    <w:uiPriority w:val="49"/>
    <w:semiHidden/>
    <w:rsid w:val="0019042B"/>
    <w:pPr>
      <w:spacing w:line="240" w:lineRule="auto"/>
    </w:p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color w:val="FFFFFF" w:themeColor="background1"/>
      </w:rPr>
      <w:tblPr/>
      <w:tcPr>
        <w:tcBorders>
          <w:top w:val="single" w:sz="4" w:space="0" w:color="4A0004" w:themeColor="accent6"/>
          <w:left w:val="single" w:sz="4" w:space="0" w:color="4A0004" w:themeColor="accent6"/>
          <w:bottom w:val="single" w:sz="4" w:space="0" w:color="4A0004" w:themeColor="accent6"/>
          <w:right w:val="single" w:sz="4" w:space="0" w:color="4A0004" w:themeColor="accent6"/>
          <w:insideH w:val="nil"/>
          <w:insideV w:val="nil"/>
        </w:tcBorders>
        <w:shd w:val="clear" w:color="auto" w:fill="4A0004" w:themeFill="accent6"/>
      </w:tcPr>
    </w:tblStylePr>
    <w:tblStylePr w:type="lastRow">
      <w:rPr>
        <w:b/>
        <w:bCs/>
      </w:rPr>
      <w:tblPr/>
      <w:tcPr>
        <w:tcBorders>
          <w:top w:val="double" w:sz="4" w:space="0" w:color="4A0004" w:themeColor="accent6"/>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GridTable5Dark">
    <w:name w:val="Grid Table 5 Dark"/>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0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0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0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00B" w:themeFill="accent1"/>
      </w:tcPr>
    </w:tblStylePr>
    <w:tblStylePr w:type="band1Vert">
      <w:tblPr/>
      <w:tcPr>
        <w:shd w:val="clear" w:color="auto" w:fill="FF8D93" w:themeFill="accent1" w:themeFillTint="66"/>
      </w:tcPr>
    </w:tblStylePr>
    <w:tblStylePr w:type="band1Horz">
      <w:tblPr/>
      <w:tcPr>
        <w:shd w:val="clear" w:color="auto" w:fill="FF8D93" w:themeFill="accent1" w:themeFillTint="66"/>
      </w:tcPr>
    </w:tblStylePr>
  </w:style>
  <w:style w:type="table" w:styleId="GridTable5Dark-Accent2">
    <w:name w:val="Grid Table 5 Dark Accent 2"/>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1C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1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1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1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11A" w:themeFill="accent2"/>
      </w:tcPr>
    </w:tblStylePr>
    <w:tblStylePr w:type="band1Vert">
      <w:tblPr/>
      <w:tcPr>
        <w:shd w:val="clear" w:color="auto" w:fill="F0A397" w:themeFill="accent2" w:themeFillTint="66"/>
      </w:tcPr>
    </w:tblStylePr>
    <w:tblStylePr w:type="band1Horz">
      <w:tblPr/>
      <w:tcPr>
        <w:shd w:val="clear" w:color="auto" w:fill="F0A397" w:themeFill="accent2" w:themeFillTint="66"/>
      </w:tcPr>
    </w:tblStylePr>
  </w:style>
  <w:style w:type="table" w:styleId="GridTable5Dark-Accent3">
    <w:name w:val="Grid Table 5 Dark Accent 3"/>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B9B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0E0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0E0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0E0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0E04" w:themeFill="accent3"/>
      </w:tcPr>
    </w:tblStylePr>
    <w:tblStylePr w:type="band1Vert">
      <w:tblPr/>
      <w:tcPr>
        <w:shd w:val="clear" w:color="auto" w:fill="F97467" w:themeFill="accent3" w:themeFillTint="66"/>
      </w:tcPr>
    </w:tblStylePr>
    <w:tblStylePr w:type="band1Horz">
      <w:tblPr/>
      <w:tcPr>
        <w:shd w:val="clear" w:color="auto" w:fill="F97467" w:themeFill="accent3" w:themeFillTint="66"/>
      </w:tcPr>
    </w:tblStylePr>
  </w:style>
  <w:style w:type="table" w:styleId="GridTable5Dark-Accent4">
    <w:name w:val="Grid Table 5 Dark Accent 4"/>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2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2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2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24B" w:themeFill="accent4"/>
      </w:tcPr>
    </w:tblStylePr>
    <w:tblStylePr w:type="band1Vert">
      <w:tblPr/>
      <w:tcPr>
        <w:shd w:val="clear" w:color="auto" w:fill="FFB3B6" w:themeFill="accent4" w:themeFillTint="66"/>
      </w:tcPr>
    </w:tblStylePr>
    <w:tblStylePr w:type="band1Horz">
      <w:tblPr/>
      <w:tcPr>
        <w:shd w:val="clear" w:color="auto" w:fill="FFB3B6" w:themeFill="accent4" w:themeFillTint="66"/>
      </w:tcPr>
    </w:tblStylePr>
  </w:style>
  <w:style w:type="table" w:styleId="GridTable5Dark-Accent5">
    <w:name w:val="Grid Table 5 Dark Accent 5"/>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6C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201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201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201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2011" w:themeFill="accent5"/>
      </w:tcPr>
    </w:tblStylePr>
    <w:tblStylePr w:type="band1Vert">
      <w:tblPr/>
      <w:tcPr>
        <w:shd w:val="clear" w:color="auto" w:fill="F08E81" w:themeFill="accent5" w:themeFillTint="66"/>
      </w:tcPr>
    </w:tblStylePr>
    <w:tblStylePr w:type="band1Horz">
      <w:tblPr/>
      <w:tcPr>
        <w:shd w:val="clear" w:color="auto" w:fill="F08E81" w:themeFill="accent5" w:themeFillTint="66"/>
      </w:tcPr>
    </w:tblStylePr>
  </w:style>
  <w:style w:type="table" w:styleId="GridTable5Dark-Accent6">
    <w:name w:val="Grid Table 5 Dark Accent 6"/>
    <w:basedOn w:val="TableNorma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A7A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00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00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00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004" w:themeFill="accent6"/>
      </w:tcPr>
    </w:tblStylePr>
    <w:tblStylePr w:type="band1Vert">
      <w:tblPr/>
      <w:tcPr>
        <w:shd w:val="clear" w:color="auto" w:fill="FF5059" w:themeFill="accent6" w:themeFillTint="66"/>
      </w:tcPr>
    </w:tblStylePr>
    <w:tblStylePr w:type="band1Horz">
      <w:tblPr/>
      <w:tcPr>
        <w:shd w:val="clear" w:color="auto" w:fill="FF5059" w:themeFill="accent6" w:themeFillTint="66"/>
      </w:tcPr>
    </w:tblStylePr>
  </w:style>
  <w:style w:type="table" w:styleId="GridTable6Colorful">
    <w:name w:val="Grid Table 6 Colorful"/>
    <w:basedOn w:val="TableNorma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9042B"/>
    <w:pPr>
      <w:spacing w:line="240" w:lineRule="auto"/>
    </w:pPr>
    <w:rPr>
      <w:color w:val="AA0008" w:themeColor="accent1" w:themeShade="BF"/>
    </w:r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rPr>
      <w:tblPr/>
      <w:tcPr>
        <w:tcBorders>
          <w:bottom w:val="single" w:sz="12" w:space="0" w:color="FF555D" w:themeColor="accent1" w:themeTint="99"/>
        </w:tcBorders>
      </w:tcPr>
    </w:tblStylePr>
    <w:tblStylePr w:type="lastRow">
      <w:rPr>
        <w:b/>
        <w:bCs/>
      </w:rPr>
      <w:tblPr/>
      <w:tcPr>
        <w:tcBorders>
          <w:top w:val="double" w:sz="4" w:space="0" w:color="FF555D"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GridTable6Colorful-Accent2">
    <w:name w:val="Grid Table 6 Colorful Accent 2"/>
    <w:basedOn w:val="TableNormal"/>
    <w:uiPriority w:val="51"/>
    <w:semiHidden/>
    <w:rsid w:val="0019042B"/>
    <w:pPr>
      <w:spacing w:line="240" w:lineRule="auto"/>
    </w:pPr>
    <w:rPr>
      <w:color w:val="8E2413" w:themeColor="accent2" w:themeShade="BF"/>
    </w:r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rPr>
      <w:tblPr/>
      <w:tcPr>
        <w:tcBorders>
          <w:bottom w:val="single" w:sz="12" w:space="0" w:color="E97563" w:themeColor="accent2" w:themeTint="99"/>
        </w:tcBorders>
      </w:tcPr>
    </w:tblStylePr>
    <w:tblStylePr w:type="lastRow">
      <w:rPr>
        <w:b/>
        <w:bCs/>
      </w:rPr>
      <w:tblPr/>
      <w:tcPr>
        <w:tcBorders>
          <w:top w:val="double" w:sz="4" w:space="0" w:color="E97563" w:themeColor="accent2" w:themeTint="99"/>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GridTable6Colorful-Accent3">
    <w:name w:val="Grid Table 6 Colorful Accent 3"/>
    <w:basedOn w:val="TableNormal"/>
    <w:uiPriority w:val="51"/>
    <w:semiHidden/>
    <w:rsid w:val="0019042B"/>
    <w:pPr>
      <w:spacing w:line="240" w:lineRule="auto"/>
    </w:pPr>
    <w:rPr>
      <w:color w:val="560A03" w:themeColor="accent3" w:themeShade="BF"/>
    </w:r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rPr>
      <w:tblPr/>
      <w:tcPr>
        <w:tcBorders>
          <w:bottom w:val="single" w:sz="12" w:space="0" w:color="F72F1C" w:themeColor="accent3" w:themeTint="99"/>
        </w:tcBorders>
      </w:tcPr>
    </w:tblStylePr>
    <w:tblStylePr w:type="lastRow">
      <w:rPr>
        <w:b/>
        <w:bCs/>
      </w:rPr>
      <w:tblPr/>
      <w:tcPr>
        <w:tcBorders>
          <w:top w:val="double" w:sz="4" w:space="0" w:color="F72F1C" w:themeColor="accent3" w:themeTint="99"/>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GridTable6Colorful-Accent4">
    <w:name w:val="Grid Table 6 Colorful Accent 4"/>
    <w:basedOn w:val="TableNormal"/>
    <w:uiPriority w:val="51"/>
    <w:semiHidden/>
    <w:rsid w:val="0019042B"/>
    <w:pPr>
      <w:spacing w:line="240" w:lineRule="auto"/>
    </w:pPr>
    <w:rPr>
      <w:color w:val="F0000B" w:themeColor="accent4" w:themeShade="BF"/>
    </w:r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rPr>
      <w:tblPr/>
      <w:tcPr>
        <w:tcBorders>
          <w:bottom w:val="single" w:sz="12" w:space="0" w:color="FF8D92" w:themeColor="accent4" w:themeTint="99"/>
        </w:tcBorders>
      </w:tcPr>
    </w:tblStylePr>
    <w:tblStylePr w:type="lastRow">
      <w:rPr>
        <w:b/>
        <w:bCs/>
      </w:rPr>
      <w:tblPr/>
      <w:tcPr>
        <w:tcBorders>
          <w:top w:val="double" w:sz="4" w:space="0" w:color="FF8D92" w:themeColor="accent4" w:themeTint="99"/>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GridTable6Colorful-Accent5">
    <w:name w:val="Grid Table 6 Colorful Accent 5"/>
    <w:basedOn w:val="TableNormal"/>
    <w:uiPriority w:val="51"/>
    <w:semiHidden/>
    <w:rsid w:val="0019042B"/>
    <w:pPr>
      <w:spacing w:line="240" w:lineRule="auto"/>
    </w:pPr>
    <w:rPr>
      <w:color w:val="6A170C" w:themeColor="accent5" w:themeShade="BF"/>
    </w:r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rPr>
      <w:tblPr/>
      <w:tcPr>
        <w:tcBorders>
          <w:bottom w:val="single" w:sz="12" w:space="0" w:color="E85643" w:themeColor="accent5" w:themeTint="99"/>
        </w:tcBorders>
      </w:tcPr>
    </w:tblStylePr>
    <w:tblStylePr w:type="lastRow">
      <w:rPr>
        <w:b/>
        <w:bCs/>
      </w:rPr>
      <w:tblPr/>
      <w:tcPr>
        <w:tcBorders>
          <w:top w:val="double" w:sz="4" w:space="0" w:color="E85643" w:themeColor="accent5" w:themeTint="99"/>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GridTable6Colorful-Accent6">
    <w:name w:val="Grid Table 6 Colorful Accent 6"/>
    <w:basedOn w:val="TableNormal"/>
    <w:uiPriority w:val="51"/>
    <w:semiHidden/>
    <w:rsid w:val="0019042B"/>
    <w:pPr>
      <w:spacing w:line="240" w:lineRule="auto"/>
    </w:pPr>
    <w:rPr>
      <w:color w:val="370002" w:themeColor="accent6" w:themeShade="BF"/>
    </w:r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rPr>
      <w:tblPr/>
      <w:tcPr>
        <w:tcBorders>
          <w:bottom w:val="single" w:sz="12" w:space="0" w:color="F8000C" w:themeColor="accent6" w:themeTint="99"/>
        </w:tcBorders>
      </w:tcPr>
    </w:tblStylePr>
    <w:tblStylePr w:type="lastRow">
      <w:rPr>
        <w:b/>
        <w:bCs/>
      </w:rPr>
      <w:tblPr/>
      <w:tcPr>
        <w:tcBorders>
          <w:top w:val="double" w:sz="4" w:space="0" w:color="F8000C" w:themeColor="accent6" w:themeTint="99"/>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GridTable7Colorful">
    <w:name w:val="Grid Table 7 Colorful"/>
    <w:basedOn w:val="TableNorma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9042B"/>
    <w:pPr>
      <w:spacing w:line="240" w:lineRule="auto"/>
    </w:pPr>
    <w:rPr>
      <w:color w:val="AA0008" w:themeColor="accent1" w:themeShade="BF"/>
    </w:r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insideV w:val="single" w:sz="4" w:space="0" w:color="FF55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C9" w:themeFill="accent1" w:themeFillTint="33"/>
      </w:tcPr>
    </w:tblStylePr>
    <w:tblStylePr w:type="band1Horz">
      <w:tblPr/>
      <w:tcPr>
        <w:shd w:val="clear" w:color="auto" w:fill="FFC6C9" w:themeFill="accent1" w:themeFillTint="33"/>
      </w:tcPr>
    </w:tblStylePr>
    <w:tblStylePr w:type="neCell">
      <w:tblPr/>
      <w:tcPr>
        <w:tcBorders>
          <w:bottom w:val="single" w:sz="4" w:space="0" w:color="FF555D" w:themeColor="accent1" w:themeTint="99"/>
        </w:tcBorders>
      </w:tcPr>
    </w:tblStylePr>
    <w:tblStylePr w:type="nwCell">
      <w:tblPr/>
      <w:tcPr>
        <w:tcBorders>
          <w:bottom w:val="single" w:sz="4" w:space="0" w:color="FF555D" w:themeColor="accent1" w:themeTint="99"/>
        </w:tcBorders>
      </w:tcPr>
    </w:tblStylePr>
    <w:tblStylePr w:type="seCell">
      <w:tblPr/>
      <w:tcPr>
        <w:tcBorders>
          <w:top w:val="single" w:sz="4" w:space="0" w:color="FF555D" w:themeColor="accent1" w:themeTint="99"/>
        </w:tcBorders>
      </w:tcPr>
    </w:tblStylePr>
    <w:tblStylePr w:type="swCell">
      <w:tblPr/>
      <w:tcPr>
        <w:tcBorders>
          <w:top w:val="single" w:sz="4" w:space="0" w:color="FF555D" w:themeColor="accent1" w:themeTint="99"/>
        </w:tcBorders>
      </w:tcPr>
    </w:tblStylePr>
  </w:style>
  <w:style w:type="table" w:styleId="GridTable7Colorful-Accent2">
    <w:name w:val="Grid Table 7 Colorful Accent 2"/>
    <w:basedOn w:val="TableNormal"/>
    <w:uiPriority w:val="52"/>
    <w:semiHidden/>
    <w:rsid w:val="0019042B"/>
    <w:pPr>
      <w:spacing w:line="240" w:lineRule="auto"/>
    </w:pPr>
    <w:rPr>
      <w:color w:val="8E2413" w:themeColor="accent2" w:themeShade="BF"/>
    </w:r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insideV w:val="single" w:sz="4" w:space="0" w:color="E9756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1CB" w:themeFill="accent2" w:themeFillTint="33"/>
      </w:tcPr>
    </w:tblStylePr>
    <w:tblStylePr w:type="band1Horz">
      <w:tblPr/>
      <w:tcPr>
        <w:shd w:val="clear" w:color="auto" w:fill="F8D1CB" w:themeFill="accent2" w:themeFillTint="33"/>
      </w:tcPr>
    </w:tblStylePr>
    <w:tblStylePr w:type="neCell">
      <w:tblPr/>
      <w:tcPr>
        <w:tcBorders>
          <w:bottom w:val="single" w:sz="4" w:space="0" w:color="E97563" w:themeColor="accent2" w:themeTint="99"/>
        </w:tcBorders>
      </w:tcPr>
    </w:tblStylePr>
    <w:tblStylePr w:type="nwCell">
      <w:tblPr/>
      <w:tcPr>
        <w:tcBorders>
          <w:bottom w:val="single" w:sz="4" w:space="0" w:color="E97563" w:themeColor="accent2" w:themeTint="99"/>
        </w:tcBorders>
      </w:tcPr>
    </w:tblStylePr>
    <w:tblStylePr w:type="seCell">
      <w:tblPr/>
      <w:tcPr>
        <w:tcBorders>
          <w:top w:val="single" w:sz="4" w:space="0" w:color="E97563" w:themeColor="accent2" w:themeTint="99"/>
        </w:tcBorders>
      </w:tcPr>
    </w:tblStylePr>
    <w:tblStylePr w:type="swCell">
      <w:tblPr/>
      <w:tcPr>
        <w:tcBorders>
          <w:top w:val="single" w:sz="4" w:space="0" w:color="E97563" w:themeColor="accent2" w:themeTint="99"/>
        </w:tcBorders>
      </w:tcPr>
    </w:tblStylePr>
  </w:style>
  <w:style w:type="table" w:styleId="GridTable7Colorful-Accent3">
    <w:name w:val="Grid Table 7 Colorful Accent 3"/>
    <w:basedOn w:val="TableNormal"/>
    <w:uiPriority w:val="52"/>
    <w:semiHidden/>
    <w:rsid w:val="0019042B"/>
    <w:pPr>
      <w:spacing w:line="240" w:lineRule="auto"/>
    </w:pPr>
    <w:rPr>
      <w:color w:val="560A03" w:themeColor="accent3" w:themeShade="BF"/>
    </w:r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insideV w:val="single" w:sz="4" w:space="0" w:color="F72F1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B9B3" w:themeFill="accent3" w:themeFillTint="33"/>
      </w:tcPr>
    </w:tblStylePr>
    <w:tblStylePr w:type="band1Horz">
      <w:tblPr/>
      <w:tcPr>
        <w:shd w:val="clear" w:color="auto" w:fill="FCB9B3" w:themeFill="accent3" w:themeFillTint="33"/>
      </w:tcPr>
    </w:tblStylePr>
    <w:tblStylePr w:type="neCell">
      <w:tblPr/>
      <w:tcPr>
        <w:tcBorders>
          <w:bottom w:val="single" w:sz="4" w:space="0" w:color="F72F1C" w:themeColor="accent3" w:themeTint="99"/>
        </w:tcBorders>
      </w:tcPr>
    </w:tblStylePr>
    <w:tblStylePr w:type="nwCell">
      <w:tblPr/>
      <w:tcPr>
        <w:tcBorders>
          <w:bottom w:val="single" w:sz="4" w:space="0" w:color="F72F1C" w:themeColor="accent3" w:themeTint="99"/>
        </w:tcBorders>
      </w:tcPr>
    </w:tblStylePr>
    <w:tblStylePr w:type="seCell">
      <w:tblPr/>
      <w:tcPr>
        <w:tcBorders>
          <w:top w:val="single" w:sz="4" w:space="0" w:color="F72F1C" w:themeColor="accent3" w:themeTint="99"/>
        </w:tcBorders>
      </w:tcPr>
    </w:tblStylePr>
    <w:tblStylePr w:type="swCell">
      <w:tblPr/>
      <w:tcPr>
        <w:tcBorders>
          <w:top w:val="single" w:sz="4" w:space="0" w:color="F72F1C" w:themeColor="accent3" w:themeTint="99"/>
        </w:tcBorders>
      </w:tcPr>
    </w:tblStylePr>
  </w:style>
  <w:style w:type="table" w:styleId="GridTable7Colorful-Accent4">
    <w:name w:val="Grid Table 7 Colorful Accent 4"/>
    <w:basedOn w:val="TableNormal"/>
    <w:uiPriority w:val="52"/>
    <w:semiHidden/>
    <w:rsid w:val="0019042B"/>
    <w:pPr>
      <w:spacing w:line="240" w:lineRule="auto"/>
    </w:pPr>
    <w:rPr>
      <w:color w:val="F0000B" w:themeColor="accent4" w:themeShade="BF"/>
    </w:r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insideV w:val="single" w:sz="4" w:space="0" w:color="FF8D9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A" w:themeFill="accent4" w:themeFillTint="33"/>
      </w:tcPr>
    </w:tblStylePr>
    <w:tblStylePr w:type="band1Horz">
      <w:tblPr/>
      <w:tcPr>
        <w:shd w:val="clear" w:color="auto" w:fill="FFD9DA" w:themeFill="accent4" w:themeFillTint="33"/>
      </w:tcPr>
    </w:tblStylePr>
    <w:tblStylePr w:type="neCell">
      <w:tblPr/>
      <w:tcPr>
        <w:tcBorders>
          <w:bottom w:val="single" w:sz="4" w:space="0" w:color="FF8D92" w:themeColor="accent4" w:themeTint="99"/>
        </w:tcBorders>
      </w:tcPr>
    </w:tblStylePr>
    <w:tblStylePr w:type="nwCell">
      <w:tblPr/>
      <w:tcPr>
        <w:tcBorders>
          <w:bottom w:val="single" w:sz="4" w:space="0" w:color="FF8D92" w:themeColor="accent4" w:themeTint="99"/>
        </w:tcBorders>
      </w:tcPr>
    </w:tblStylePr>
    <w:tblStylePr w:type="seCell">
      <w:tblPr/>
      <w:tcPr>
        <w:tcBorders>
          <w:top w:val="single" w:sz="4" w:space="0" w:color="FF8D92" w:themeColor="accent4" w:themeTint="99"/>
        </w:tcBorders>
      </w:tcPr>
    </w:tblStylePr>
    <w:tblStylePr w:type="swCell">
      <w:tblPr/>
      <w:tcPr>
        <w:tcBorders>
          <w:top w:val="single" w:sz="4" w:space="0" w:color="FF8D92" w:themeColor="accent4" w:themeTint="99"/>
        </w:tcBorders>
      </w:tcPr>
    </w:tblStylePr>
  </w:style>
  <w:style w:type="table" w:styleId="GridTable7Colorful-Accent5">
    <w:name w:val="Grid Table 7 Colorful Accent 5"/>
    <w:basedOn w:val="TableNormal"/>
    <w:uiPriority w:val="52"/>
    <w:semiHidden/>
    <w:rsid w:val="0019042B"/>
    <w:pPr>
      <w:spacing w:line="240" w:lineRule="auto"/>
    </w:pPr>
    <w:rPr>
      <w:color w:val="6A170C" w:themeColor="accent5" w:themeShade="BF"/>
    </w:r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insideV w:val="single" w:sz="4" w:space="0" w:color="E8564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6C0" w:themeFill="accent5" w:themeFillTint="33"/>
      </w:tcPr>
    </w:tblStylePr>
    <w:tblStylePr w:type="band1Horz">
      <w:tblPr/>
      <w:tcPr>
        <w:shd w:val="clear" w:color="auto" w:fill="F7C6C0" w:themeFill="accent5" w:themeFillTint="33"/>
      </w:tcPr>
    </w:tblStylePr>
    <w:tblStylePr w:type="neCell">
      <w:tblPr/>
      <w:tcPr>
        <w:tcBorders>
          <w:bottom w:val="single" w:sz="4" w:space="0" w:color="E85643" w:themeColor="accent5" w:themeTint="99"/>
        </w:tcBorders>
      </w:tcPr>
    </w:tblStylePr>
    <w:tblStylePr w:type="nwCell">
      <w:tblPr/>
      <w:tcPr>
        <w:tcBorders>
          <w:bottom w:val="single" w:sz="4" w:space="0" w:color="E85643" w:themeColor="accent5" w:themeTint="99"/>
        </w:tcBorders>
      </w:tcPr>
    </w:tblStylePr>
    <w:tblStylePr w:type="seCell">
      <w:tblPr/>
      <w:tcPr>
        <w:tcBorders>
          <w:top w:val="single" w:sz="4" w:space="0" w:color="E85643" w:themeColor="accent5" w:themeTint="99"/>
        </w:tcBorders>
      </w:tcPr>
    </w:tblStylePr>
    <w:tblStylePr w:type="swCell">
      <w:tblPr/>
      <w:tcPr>
        <w:tcBorders>
          <w:top w:val="single" w:sz="4" w:space="0" w:color="E85643" w:themeColor="accent5" w:themeTint="99"/>
        </w:tcBorders>
      </w:tcPr>
    </w:tblStylePr>
  </w:style>
  <w:style w:type="table" w:styleId="GridTable7Colorful-Accent6">
    <w:name w:val="Grid Table 7 Colorful Accent 6"/>
    <w:basedOn w:val="TableNormal"/>
    <w:uiPriority w:val="52"/>
    <w:semiHidden/>
    <w:rsid w:val="0019042B"/>
    <w:pPr>
      <w:spacing w:line="240" w:lineRule="auto"/>
    </w:pPr>
    <w:rPr>
      <w:color w:val="370002" w:themeColor="accent6" w:themeShade="BF"/>
    </w:r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insideV w:val="single" w:sz="4" w:space="0" w:color="F8000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7AC" w:themeFill="accent6" w:themeFillTint="33"/>
      </w:tcPr>
    </w:tblStylePr>
    <w:tblStylePr w:type="band1Horz">
      <w:tblPr/>
      <w:tcPr>
        <w:shd w:val="clear" w:color="auto" w:fill="FFA7AC" w:themeFill="accent6" w:themeFillTint="33"/>
      </w:tcPr>
    </w:tblStylePr>
    <w:tblStylePr w:type="neCell">
      <w:tblPr/>
      <w:tcPr>
        <w:tcBorders>
          <w:bottom w:val="single" w:sz="4" w:space="0" w:color="F8000C" w:themeColor="accent6" w:themeTint="99"/>
        </w:tcBorders>
      </w:tcPr>
    </w:tblStylePr>
    <w:tblStylePr w:type="nwCell">
      <w:tblPr/>
      <w:tcPr>
        <w:tcBorders>
          <w:bottom w:val="single" w:sz="4" w:space="0" w:color="F8000C" w:themeColor="accent6" w:themeTint="99"/>
        </w:tcBorders>
      </w:tcPr>
    </w:tblStylePr>
    <w:tblStylePr w:type="seCell">
      <w:tblPr/>
      <w:tcPr>
        <w:tcBorders>
          <w:top w:val="single" w:sz="4" w:space="0" w:color="F8000C" w:themeColor="accent6" w:themeTint="99"/>
        </w:tcBorders>
      </w:tcPr>
    </w:tblStylePr>
    <w:tblStylePr w:type="swCell">
      <w:tblPr/>
      <w:tcPr>
        <w:tcBorders>
          <w:top w:val="single" w:sz="4" w:space="0" w:color="F8000C" w:themeColor="accent6" w:themeTint="99"/>
        </w:tcBorders>
      </w:tcPr>
    </w:tblStylePr>
  </w:style>
  <w:style w:type="character" w:customStyle="1" w:styleId="Hashtag1">
    <w:name w:val="Hashtag1"/>
    <w:basedOn w:val="DefaultParagraphFont"/>
    <w:uiPriority w:val="97"/>
    <w:rsid w:val="0019042B"/>
    <w:rPr>
      <w:color w:val="2B579A"/>
      <w:shd w:val="clear" w:color="auto" w:fill="E1DFDD"/>
    </w:rPr>
  </w:style>
  <w:style w:type="table" w:styleId="LightGrid">
    <w:name w:val="Light Grid"/>
    <w:basedOn w:val="TableNorma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042B"/>
    <w:pPr>
      <w:spacing w:line="240" w:lineRule="auto"/>
    </w:p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insideH w:val="single" w:sz="8" w:space="0" w:color="E3000B" w:themeColor="accent1"/>
        <w:insideV w:val="single" w:sz="8" w:space="0" w:color="E3000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00B" w:themeColor="accent1"/>
          <w:left w:val="single" w:sz="8" w:space="0" w:color="E3000B" w:themeColor="accent1"/>
          <w:bottom w:val="single" w:sz="18" w:space="0" w:color="E3000B" w:themeColor="accent1"/>
          <w:right w:val="single" w:sz="8" w:space="0" w:color="E3000B" w:themeColor="accent1"/>
          <w:insideH w:val="nil"/>
          <w:insideV w:val="single" w:sz="8" w:space="0" w:color="E300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00B" w:themeColor="accent1"/>
          <w:left w:val="single" w:sz="8" w:space="0" w:color="E3000B" w:themeColor="accent1"/>
          <w:bottom w:val="single" w:sz="8" w:space="0" w:color="E3000B" w:themeColor="accent1"/>
          <w:right w:val="single" w:sz="8" w:space="0" w:color="E3000B" w:themeColor="accent1"/>
          <w:insideH w:val="nil"/>
          <w:insideV w:val="single" w:sz="8" w:space="0" w:color="E300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tcPr>
    </w:tblStylePr>
    <w:tblStylePr w:type="band1Vert">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shd w:val="clear" w:color="auto" w:fill="FFB9BC" w:themeFill="accent1" w:themeFillTint="3F"/>
      </w:tcPr>
    </w:tblStylePr>
    <w:tblStylePr w:type="band1Horz">
      <w:tblPr/>
      <w:tcPr>
        <w:tcBorders>
          <w:top w:val="single" w:sz="8" w:space="0" w:color="E3000B" w:themeColor="accent1"/>
          <w:left w:val="single" w:sz="8" w:space="0" w:color="E3000B" w:themeColor="accent1"/>
          <w:bottom w:val="single" w:sz="8" w:space="0" w:color="E3000B" w:themeColor="accent1"/>
          <w:right w:val="single" w:sz="8" w:space="0" w:color="E3000B" w:themeColor="accent1"/>
          <w:insideV w:val="single" w:sz="8" w:space="0" w:color="E3000B" w:themeColor="accent1"/>
        </w:tcBorders>
        <w:shd w:val="clear" w:color="auto" w:fill="FFB9BC" w:themeFill="accent1" w:themeFillTint="3F"/>
      </w:tcPr>
    </w:tblStylePr>
    <w:tblStylePr w:type="band2Horz">
      <w:tblPr/>
      <w:tcPr>
        <w:tcBorders>
          <w:top w:val="single" w:sz="8" w:space="0" w:color="E3000B" w:themeColor="accent1"/>
          <w:left w:val="single" w:sz="8" w:space="0" w:color="E3000B" w:themeColor="accent1"/>
          <w:bottom w:val="single" w:sz="8" w:space="0" w:color="E3000B" w:themeColor="accent1"/>
          <w:right w:val="single" w:sz="8" w:space="0" w:color="E3000B" w:themeColor="accent1"/>
          <w:insideV w:val="single" w:sz="8" w:space="0" w:color="E3000B" w:themeColor="accent1"/>
        </w:tcBorders>
      </w:tcPr>
    </w:tblStylePr>
  </w:style>
  <w:style w:type="table" w:styleId="LightList">
    <w:name w:val="Light List"/>
    <w:basedOn w:val="TableNorma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042B"/>
    <w:pPr>
      <w:spacing w:line="240" w:lineRule="auto"/>
    </w:pPr>
    <w:tblPr>
      <w:tblStyleRowBandSize w:val="1"/>
      <w:tblStyleColBandSize w:val="1"/>
      <w:tblBorders>
        <w:top w:val="single" w:sz="8" w:space="0" w:color="E3000B" w:themeColor="accent1"/>
        <w:left w:val="single" w:sz="8" w:space="0" w:color="E3000B" w:themeColor="accent1"/>
        <w:bottom w:val="single" w:sz="8" w:space="0" w:color="E3000B" w:themeColor="accent1"/>
        <w:right w:val="single" w:sz="8" w:space="0" w:color="E3000B" w:themeColor="accent1"/>
      </w:tblBorders>
    </w:tblPr>
    <w:tblStylePr w:type="firstRow">
      <w:pPr>
        <w:spacing w:before="0" w:after="0" w:line="240" w:lineRule="auto"/>
      </w:pPr>
      <w:rPr>
        <w:b/>
        <w:bCs/>
        <w:color w:val="FFFFFF" w:themeColor="background1"/>
      </w:rPr>
      <w:tblPr/>
      <w:tcPr>
        <w:shd w:val="clear" w:color="auto" w:fill="E3000B" w:themeFill="accent1"/>
      </w:tcPr>
    </w:tblStylePr>
    <w:tblStylePr w:type="lastRow">
      <w:pPr>
        <w:spacing w:before="0" w:after="0" w:line="240" w:lineRule="auto"/>
      </w:pPr>
      <w:rPr>
        <w:b/>
        <w:bCs/>
      </w:rPr>
      <w:tblPr/>
      <w:tcPr>
        <w:tcBorders>
          <w:top w:val="double" w:sz="6" w:space="0" w:color="E3000B" w:themeColor="accent1"/>
          <w:left w:val="single" w:sz="8" w:space="0" w:color="E3000B" w:themeColor="accent1"/>
          <w:bottom w:val="single" w:sz="8" w:space="0" w:color="E3000B" w:themeColor="accent1"/>
          <w:right w:val="single" w:sz="8" w:space="0" w:color="E3000B" w:themeColor="accent1"/>
        </w:tcBorders>
      </w:tcPr>
    </w:tblStylePr>
    <w:tblStylePr w:type="firstCol">
      <w:rPr>
        <w:b/>
        <w:bCs/>
      </w:rPr>
    </w:tblStylePr>
    <w:tblStylePr w:type="lastCol">
      <w:rPr>
        <w:b/>
        <w:bCs/>
      </w:rPr>
    </w:tblStylePr>
    <w:tblStylePr w:type="band1Vert">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tcPr>
    </w:tblStylePr>
    <w:tblStylePr w:type="band1Horz">
      <w:tblPr/>
      <w:tcPr>
        <w:tcBorders>
          <w:top w:val="single" w:sz="8" w:space="0" w:color="E3000B" w:themeColor="accent1"/>
          <w:left w:val="single" w:sz="8" w:space="0" w:color="E3000B" w:themeColor="accent1"/>
          <w:bottom w:val="single" w:sz="8" w:space="0" w:color="E3000B" w:themeColor="accent1"/>
          <w:right w:val="single" w:sz="8" w:space="0" w:color="E3000B" w:themeColor="accent1"/>
        </w:tcBorders>
      </w:tcPr>
    </w:tblStylePr>
  </w:style>
  <w:style w:type="table" w:styleId="LightShading">
    <w:name w:val="Light Shading"/>
    <w:basedOn w:val="TableNorma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042B"/>
    <w:pPr>
      <w:spacing w:line="240" w:lineRule="auto"/>
    </w:pPr>
    <w:rPr>
      <w:color w:val="AA0008" w:themeColor="accent1" w:themeShade="BF"/>
    </w:rPr>
    <w:tblPr>
      <w:tblStyleRowBandSize w:val="1"/>
      <w:tblStyleColBandSize w:val="1"/>
      <w:tblBorders>
        <w:top w:val="single" w:sz="8" w:space="0" w:color="E3000B" w:themeColor="accent1"/>
        <w:bottom w:val="single" w:sz="8" w:space="0" w:color="E3000B" w:themeColor="accent1"/>
      </w:tblBorders>
    </w:tblPr>
    <w:tblStylePr w:type="fir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la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left w:val="nil"/>
          <w:right w:val="nil"/>
          <w:insideH w:val="nil"/>
          <w:insideV w:val="nil"/>
        </w:tcBorders>
        <w:shd w:val="clear" w:color="auto" w:fill="FFB9BC" w:themeFill="accent1" w:themeFillTint="3F"/>
      </w:tcPr>
    </w:tblStylePr>
  </w:style>
  <w:style w:type="table" w:styleId="ListTable1Light">
    <w:name w:val="List Table 1 Light"/>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FF555D" w:themeColor="accent1" w:themeTint="99"/>
        </w:tcBorders>
      </w:tcPr>
    </w:tblStylePr>
    <w:tblStylePr w:type="lastRow">
      <w:rPr>
        <w:b/>
        <w:bCs/>
      </w:rPr>
      <w:tblPr/>
      <w:tcPr>
        <w:tcBorders>
          <w:top w:val="single" w:sz="4" w:space="0" w:color="FF555D"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stTable1Light-Accent2">
    <w:name w:val="List Table 1 Light Accent 2"/>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E97563" w:themeColor="accent2" w:themeTint="99"/>
        </w:tcBorders>
      </w:tcPr>
    </w:tblStylePr>
    <w:tblStylePr w:type="lastRow">
      <w:rPr>
        <w:b/>
        <w:bCs/>
      </w:rPr>
      <w:tblPr/>
      <w:tcPr>
        <w:tcBorders>
          <w:top w:val="single" w:sz="4" w:space="0" w:color="E97563" w:themeColor="accent2" w:themeTint="99"/>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stTable1Light-Accent3">
    <w:name w:val="List Table 1 Light Accent 3"/>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F72F1C" w:themeColor="accent3" w:themeTint="99"/>
        </w:tcBorders>
      </w:tcPr>
    </w:tblStylePr>
    <w:tblStylePr w:type="lastRow">
      <w:rPr>
        <w:b/>
        <w:bCs/>
      </w:rPr>
      <w:tblPr/>
      <w:tcPr>
        <w:tcBorders>
          <w:top w:val="single" w:sz="4" w:space="0" w:color="F72F1C" w:themeColor="accent3" w:themeTint="99"/>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stTable1Light-Accent4">
    <w:name w:val="List Table 1 Light Accent 4"/>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FF8D92" w:themeColor="accent4" w:themeTint="99"/>
        </w:tcBorders>
      </w:tcPr>
    </w:tblStylePr>
    <w:tblStylePr w:type="lastRow">
      <w:rPr>
        <w:b/>
        <w:bCs/>
      </w:rPr>
      <w:tblPr/>
      <w:tcPr>
        <w:tcBorders>
          <w:top w:val="single" w:sz="4" w:space="0" w:color="FF8D92" w:themeColor="accent4" w:themeTint="99"/>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stTable1Light-Accent5">
    <w:name w:val="List Table 1 Light Accent 5"/>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E85643" w:themeColor="accent5" w:themeTint="99"/>
        </w:tcBorders>
      </w:tcPr>
    </w:tblStylePr>
    <w:tblStylePr w:type="lastRow">
      <w:rPr>
        <w:b/>
        <w:bCs/>
      </w:rPr>
      <w:tblPr/>
      <w:tcPr>
        <w:tcBorders>
          <w:top w:val="single" w:sz="4" w:space="0" w:color="E85643" w:themeColor="accent5" w:themeTint="99"/>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stTable1Light-Accent6">
    <w:name w:val="List Table 1 Light Accent 6"/>
    <w:basedOn w:val="TableNormal"/>
    <w:uiPriority w:val="46"/>
    <w:semiHidden/>
    <w:rsid w:val="0019042B"/>
    <w:pPr>
      <w:spacing w:line="240" w:lineRule="auto"/>
    </w:pPr>
    <w:tblPr>
      <w:tblStyleRowBandSize w:val="1"/>
      <w:tblStyleColBandSize w:val="1"/>
    </w:tblPr>
    <w:tblStylePr w:type="firstRow">
      <w:rPr>
        <w:b/>
        <w:bCs/>
      </w:rPr>
      <w:tblPr/>
      <w:tcPr>
        <w:tcBorders>
          <w:bottom w:val="single" w:sz="4" w:space="0" w:color="F8000C" w:themeColor="accent6" w:themeTint="99"/>
        </w:tcBorders>
      </w:tcPr>
    </w:tblStylePr>
    <w:tblStylePr w:type="lastRow">
      <w:rPr>
        <w:b/>
        <w:bCs/>
      </w:rPr>
      <w:tblPr/>
      <w:tcPr>
        <w:tcBorders>
          <w:top w:val="single" w:sz="4" w:space="0" w:color="F8000C" w:themeColor="accent6" w:themeTint="99"/>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stTable2">
    <w:name w:val="List Table 2"/>
    <w:basedOn w:val="TableNorma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9042B"/>
    <w:pPr>
      <w:spacing w:line="240" w:lineRule="auto"/>
    </w:pPr>
    <w:tblPr>
      <w:tblStyleRowBandSize w:val="1"/>
      <w:tblStyleColBandSize w:val="1"/>
      <w:tblBorders>
        <w:top w:val="single" w:sz="4" w:space="0" w:color="FF555D" w:themeColor="accent1" w:themeTint="99"/>
        <w:bottom w:val="single" w:sz="4" w:space="0" w:color="FF555D" w:themeColor="accent1" w:themeTint="99"/>
        <w:insideH w:val="single" w:sz="4" w:space="0" w:color="FF55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stTable2-Accent2">
    <w:name w:val="List Table 2 Accent 2"/>
    <w:basedOn w:val="TableNormal"/>
    <w:uiPriority w:val="47"/>
    <w:semiHidden/>
    <w:rsid w:val="0019042B"/>
    <w:pPr>
      <w:spacing w:line="240" w:lineRule="auto"/>
    </w:pPr>
    <w:tblPr>
      <w:tblStyleRowBandSize w:val="1"/>
      <w:tblStyleColBandSize w:val="1"/>
      <w:tblBorders>
        <w:top w:val="single" w:sz="4" w:space="0" w:color="E97563" w:themeColor="accent2" w:themeTint="99"/>
        <w:bottom w:val="single" w:sz="4" w:space="0" w:color="E97563" w:themeColor="accent2" w:themeTint="99"/>
        <w:insideH w:val="single" w:sz="4" w:space="0" w:color="E9756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stTable2-Accent3">
    <w:name w:val="List Table 2 Accent 3"/>
    <w:basedOn w:val="TableNormal"/>
    <w:uiPriority w:val="47"/>
    <w:semiHidden/>
    <w:rsid w:val="0019042B"/>
    <w:pPr>
      <w:spacing w:line="240" w:lineRule="auto"/>
    </w:pPr>
    <w:tblPr>
      <w:tblStyleRowBandSize w:val="1"/>
      <w:tblStyleColBandSize w:val="1"/>
      <w:tblBorders>
        <w:top w:val="single" w:sz="4" w:space="0" w:color="F72F1C" w:themeColor="accent3" w:themeTint="99"/>
        <w:bottom w:val="single" w:sz="4" w:space="0" w:color="F72F1C" w:themeColor="accent3" w:themeTint="99"/>
        <w:insideH w:val="single" w:sz="4" w:space="0" w:color="F72F1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stTable2-Accent4">
    <w:name w:val="List Table 2 Accent 4"/>
    <w:basedOn w:val="TableNormal"/>
    <w:uiPriority w:val="47"/>
    <w:semiHidden/>
    <w:rsid w:val="0019042B"/>
    <w:pPr>
      <w:spacing w:line="240" w:lineRule="auto"/>
    </w:pPr>
    <w:tblPr>
      <w:tblStyleRowBandSize w:val="1"/>
      <w:tblStyleColBandSize w:val="1"/>
      <w:tblBorders>
        <w:top w:val="single" w:sz="4" w:space="0" w:color="FF8D92" w:themeColor="accent4" w:themeTint="99"/>
        <w:bottom w:val="single" w:sz="4" w:space="0" w:color="FF8D92" w:themeColor="accent4" w:themeTint="99"/>
        <w:insideH w:val="single" w:sz="4" w:space="0" w:color="FF8D9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stTable2-Accent5">
    <w:name w:val="List Table 2 Accent 5"/>
    <w:basedOn w:val="TableNormal"/>
    <w:uiPriority w:val="47"/>
    <w:semiHidden/>
    <w:rsid w:val="0019042B"/>
    <w:pPr>
      <w:spacing w:line="240" w:lineRule="auto"/>
    </w:pPr>
    <w:tblPr>
      <w:tblStyleRowBandSize w:val="1"/>
      <w:tblStyleColBandSize w:val="1"/>
      <w:tblBorders>
        <w:top w:val="single" w:sz="4" w:space="0" w:color="E85643" w:themeColor="accent5" w:themeTint="99"/>
        <w:bottom w:val="single" w:sz="4" w:space="0" w:color="E85643" w:themeColor="accent5" w:themeTint="99"/>
        <w:insideH w:val="single" w:sz="4" w:space="0" w:color="E8564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stTable2-Accent6">
    <w:name w:val="List Table 2 Accent 6"/>
    <w:basedOn w:val="TableNormal"/>
    <w:uiPriority w:val="47"/>
    <w:semiHidden/>
    <w:rsid w:val="0019042B"/>
    <w:pPr>
      <w:spacing w:line="240" w:lineRule="auto"/>
    </w:pPr>
    <w:tblPr>
      <w:tblStyleRowBandSize w:val="1"/>
      <w:tblStyleColBandSize w:val="1"/>
      <w:tblBorders>
        <w:top w:val="single" w:sz="4" w:space="0" w:color="F8000C" w:themeColor="accent6" w:themeTint="99"/>
        <w:bottom w:val="single" w:sz="4" w:space="0" w:color="F8000C" w:themeColor="accent6" w:themeTint="99"/>
        <w:insideH w:val="single" w:sz="4" w:space="0" w:color="F8000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stTable3">
    <w:name w:val="List Table 3"/>
    <w:basedOn w:val="TableNorma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9042B"/>
    <w:pPr>
      <w:spacing w:line="240" w:lineRule="auto"/>
    </w:pPr>
    <w:tblPr>
      <w:tblStyleRowBandSize w:val="1"/>
      <w:tblStyleColBandSize w:val="1"/>
      <w:tblBorders>
        <w:top w:val="single" w:sz="4" w:space="0" w:color="E3000B" w:themeColor="accent1"/>
        <w:left w:val="single" w:sz="4" w:space="0" w:color="E3000B" w:themeColor="accent1"/>
        <w:bottom w:val="single" w:sz="4" w:space="0" w:color="E3000B" w:themeColor="accent1"/>
        <w:right w:val="single" w:sz="4" w:space="0" w:color="E3000B" w:themeColor="accent1"/>
      </w:tblBorders>
    </w:tblPr>
    <w:tblStylePr w:type="firstRow">
      <w:rPr>
        <w:b/>
        <w:bCs/>
        <w:color w:val="FFFFFF" w:themeColor="background1"/>
      </w:rPr>
      <w:tblPr/>
      <w:tcPr>
        <w:shd w:val="clear" w:color="auto" w:fill="E3000B" w:themeFill="accent1"/>
      </w:tcPr>
    </w:tblStylePr>
    <w:tblStylePr w:type="lastRow">
      <w:rPr>
        <w:b/>
        <w:bCs/>
      </w:rPr>
      <w:tblPr/>
      <w:tcPr>
        <w:tcBorders>
          <w:top w:val="double" w:sz="4" w:space="0" w:color="E3000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00B" w:themeColor="accent1"/>
          <w:right w:val="single" w:sz="4" w:space="0" w:color="E3000B" w:themeColor="accent1"/>
        </w:tcBorders>
      </w:tcPr>
    </w:tblStylePr>
    <w:tblStylePr w:type="band1Horz">
      <w:tblPr/>
      <w:tcPr>
        <w:tcBorders>
          <w:top w:val="single" w:sz="4" w:space="0" w:color="E3000B" w:themeColor="accent1"/>
          <w:bottom w:val="single" w:sz="4" w:space="0" w:color="E3000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00B" w:themeColor="accent1"/>
          <w:left w:val="nil"/>
        </w:tcBorders>
      </w:tcPr>
    </w:tblStylePr>
    <w:tblStylePr w:type="swCell">
      <w:tblPr/>
      <w:tcPr>
        <w:tcBorders>
          <w:top w:val="double" w:sz="4" w:space="0" w:color="E3000B" w:themeColor="accent1"/>
          <w:right w:val="nil"/>
        </w:tcBorders>
      </w:tcPr>
    </w:tblStylePr>
  </w:style>
  <w:style w:type="table" w:styleId="ListTable3-Accent2">
    <w:name w:val="List Table 3 Accent 2"/>
    <w:basedOn w:val="TableNormal"/>
    <w:uiPriority w:val="48"/>
    <w:semiHidden/>
    <w:rsid w:val="0019042B"/>
    <w:pPr>
      <w:spacing w:line="240" w:lineRule="auto"/>
    </w:pPr>
    <w:tblPr>
      <w:tblStyleRowBandSize w:val="1"/>
      <w:tblStyleColBandSize w:val="1"/>
      <w:tblBorders>
        <w:top w:val="single" w:sz="4" w:space="0" w:color="BE311A" w:themeColor="accent2"/>
        <w:left w:val="single" w:sz="4" w:space="0" w:color="BE311A" w:themeColor="accent2"/>
        <w:bottom w:val="single" w:sz="4" w:space="0" w:color="BE311A" w:themeColor="accent2"/>
        <w:right w:val="single" w:sz="4" w:space="0" w:color="BE311A" w:themeColor="accent2"/>
      </w:tblBorders>
    </w:tblPr>
    <w:tblStylePr w:type="firstRow">
      <w:rPr>
        <w:b/>
        <w:bCs/>
        <w:color w:val="FFFFFF" w:themeColor="background1"/>
      </w:rPr>
      <w:tblPr/>
      <w:tcPr>
        <w:shd w:val="clear" w:color="auto" w:fill="BE311A" w:themeFill="accent2"/>
      </w:tcPr>
    </w:tblStylePr>
    <w:tblStylePr w:type="lastRow">
      <w:rPr>
        <w:b/>
        <w:bCs/>
      </w:rPr>
      <w:tblPr/>
      <w:tcPr>
        <w:tcBorders>
          <w:top w:val="double" w:sz="4" w:space="0" w:color="BE31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11A" w:themeColor="accent2"/>
          <w:right w:val="single" w:sz="4" w:space="0" w:color="BE311A" w:themeColor="accent2"/>
        </w:tcBorders>
      </w:tcPr>
    </w:tblStylePr>
    <w:tblStylePr w:type="band1Horz">
      <w:tblPr/>
      <w:tcPr>
        <w:tcBorders>
          <w:top w:val="single" w:sz="4" w:space="0" w:color="BE311A" w:themeColor="accent2"/>
          <w:bottom w:val="single" w:sz="4" w:space="0" w:color="BE31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11A" w:themeColor="accent2"/>
          <w:left w:val="nil"/>
        </w:tcBorders>
      </w:tcPr>
    </w:tblStylePr>
    <w:tblStylePr w:type="swCell">
      <w:tblPr/>
      <w:tcPr>
        <w:tcBorders>
          <w:top w:val="double" w:sz="4" w:space="0" w:color="BE311A" w:themeColor="accent2"/>
          <w:right w:val="nil"/>
        </w:tcBorders>
      </w:tcPr>
    </w:tblStylePr>
  </w:style>
  <w:style w:type="table" w:styleId="ListTable3-Accent3">
    <w:name w:val="List Table 3 Accent 3"/>
    <w:basedOn w:val="TableNormal"/>
    <w:uiPriority w:val="48"/>
    <w:semiHidden/>
    <w:rsid w:val="0019042B"/>
    <w:pPr>
      <w:spacing w:line="240" w:lineRule="auto"/>
    </w:pPr>
    <w:tblPr>
      <w:tblStyleRowBandSize w:val="1"/>
      <w:tblStyleColBandSize w:val="1"/>
      <w:tblBorders>
        <w:top w:val="single" w:sz="4" w:space="0" w:color="730E04" w:themeColor="accent3"/>
        <w:left w:val="single" w:sz="4" w:space="0" w:color="730E04" w:themeColor="accent3"/>
        <w:bottom w:val="single" w:sz="4" w:space="0" w:color="730E04" w:themeColor="accent3"/>
        <w:right w:val="single" w:sz="4" w:space="0" w:color="730E04" w:themeColor="accent3"/>
      </w:tblBorders>
    </w:tblPr>
    <w:tblStylePr w:type="firstRow">
      <w:rPr>
        <w:b/>
        <w:bCs/>
        <w:color w:val="FFFFFF" w:themeColor="background1"/>
      </w:rPr>
      <w:tblPr/>
      <w:tcPr>
        <w:shd w:val="clear" w:color="auto" w:fill="730E04" w:themeFill="accent3"/>
      </w:tcPr>
    </w:tblStylePr>
    <w:tblStylePr w:type="lastRow">
      <w:rPr>
        <w:b/>
        <w:bCs/>
      </w:rPr>
      <w:tblPr/>
      <w:tcPr>
        <w:tcBorders>
          <w:top w:val="double" w:sz="4" w:space="0" w:color="730E0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0E04" w:themeColor="accent3"/>
          <w:right w:val="single" w:sz="4" w:space="0" w:color="730E04" w:themeColor="accent3"/>
        </w:tcBorders>
      </w:tcPr>
    </w:tblStylePr>
    <w:tblStylePr w:type="band1Horz">
      <w:tblPr/>
      <w:tcPr>
        <w:tcBorders>
          <w:top w:val="single" w:sz="4" w:space="0" w:color="730E04" w:themeColor="accent3"/>
          <w:bottom w:val="single" w:sz="4" w:space="0" w:color="730E0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0E04" w:themeColor="accent3"/>
          <w:left w:val="nil"/>
        </w:tcBorders>
      </w:tcPr>
    </w:tblStylePr>
    <w:tblStylePr w:type="swCell">
      <w:tblPr/>
      <w:tcPr>
        <w:tcBorders>
          <w:top w:val="double" w:sz="4" w:space="0" w:color="730E04" w:themeColor="accent3"/>
          <w:right w:val="nil"/>
        </w:tcBorders>
      </w:tcPr>
    </w:tblStylePr>
  </w:style>
  <w:style w:type="table" w:styleId="ListTable3-Accent4">
    <w:name w:val="List Table 3 Accent 4"/>
    <w:basedOn w:val="TableNormal"/>
    <w:uiPriority w:val="48"/>
    <w:semiHidden/>
    <w:rsid w:val="0019042B"/>
    <w:pPr>
      <w:spacing w:line="240" w:lineRule="auto"/>
    </w:pPr>
    <w:tblPr>
      <w:tblStyleRowBandSize w:val="1"/>
      <w:tblStyleColBandSize w:val="1"/>
      <w:tblBorders>
        <w:top w:val="single" w:sz="4" w:space="0" w:color="FF424B" w:themeColor="accent4"/>
        <w:left w:val="single" w:sz="4" w:space="0" w:color="FF424B" w:themeColor="accent4"/>
        <w:bottom w:val="single" w:sz="4" w:space="0" w:color="FF424B" w:themeColor="accent4"/>
        <w:right w:val="single" w:sz="4" w:space="0" w:color="FF424B" w:themeColor="accent4"/>
      </w:tblBorders>
    </w:tblPr>
    <w:tblStylePr w:type="firstRow">
      <w:rPr>
        <w:b/>
        <w:bCs/>
        <w:color w:val="FFFFFF" w:themeColor="background1"/>
      </w:rPr>
      <w:tblPr/>
      <w:tcPr>
        <w:shd w:val="clear" w:color="auto" w:fill="FF424B" w:themeFill="accent4"/>
      </w:tcPr>
    </w:tblStylePr>
    <w:tblStylePr w:type="lastRow">
      <w:rPr>
        <w:b/>
        <w:bCs/>
      </w:rPr>
      <w:tblPr/>
      <w:tcPr>
        <w:tcBorders>
          <w:top w:val="double" w:sz="4" w:space="0" w:color="FF424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24B" w:themeColor="accent4"/>
          <w:right w:val="single" w:sz="4" w:space="0" w:color="FF424B" w:themeColor="accent4"/>
        </w:tcBorders>
      </w:tcPr>
    </w:tblStylePr>
    <w:tblStylePr w:type="band1Horz">
      <w:tblPr/>
      <w:tcPr>
        <w:tcBorders>
          <w:top w:val="single" w:sz="4" w:space="0" w:color="FF424B" w:themeColor="accent4"/>
          <w:bottom w:val="single" w:sz="4" w:space="0" w:color="FF424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24B" w:themeColor="accent4"/>
          <w:left w:val="nil"/>
        </w:tcBorders>
      </w:tcPr>
    </w:tblStylePr>
    <w:tblStylePr w:type="swCell">
      <w:tblPr/>
      <w:tcPr>
        <w:tcBorders>
          <w:top w:val="double" w:sz="4" w:space="0" w:color="FF424B" w:themeColor="accent4"/>
          <w:right w:val="nil"/>
        </w:tcBorders>
      </w:tcPr>
    </w:tblStylePr>
  </w:style>
  <w:style w:type="table" w:styleId="ListTable3-Accent5">
    <w:name w:val="List Table 3 Accent 5"/>
    <w:basedOn w:val="TableNormal"/>
    <w:uiPriority w:val="48"/>
    <w:semiHidden/>
    <w:rsid w:val="0019042B"/>
    <w:pPr>
      <w:spacing w:line="240" w:lineRule="auto"/>
    </w:pPr>
    <w:tblPr>
      <w:tblStyleRowBandSize w:val="1"/>
      <w:tblStyleColBandSize w:val="1"/>
      <w:tblBorders>
        <w:top w:val="single" w:sz="4" w:space="0" w:color="8F2011" w:themeColor="accent5"/>
        <w:left w:val="single" w:sz="4" w:space="0" w:color="8F2011" w:themeColor="accent5"/>
        <w:bottom w:val="single" w:sz="4" w:space="0" w:color="8F2011" w:themeColor="accent5"/>
        <w:right w:val="single" w:sz="4" w:space="0" w:color="8F2011" w:themeColor="accent5"/>
      </w:tblBorders>
    </w:tblPr>
    <w:tblStylePr w:type="firstRow">
      <w:rPr>
        <w:b/>
        <w:bCs/>
        <w:color w:val="FFFFFF" w:themeColor="background1"/>
      </w:rPr>
      <w:tblPr/>
      <w:tcPr>
        <w:shd w:val="clear" w:color="auto" w:fill="8F2011" w:themeFill="accent5"/>
      </w:tcPr>
    </w:tblStylePr>
    <w:tblStylePr w:type="lastRow">
      <w:rPr>
        <w:b/>
        <w:bCs/>
      </w:rPr>
      <w:tblPr/>
      <w:tcPr>
        <w:tcBorders>
          <w:top w:val="double" w:sz="4" w:space="0" w:color="8F201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2011" w:themeColor="accent5"/>
          <w:right w:val="single" w:sz="4" w:space="0" w:color="8F2011" w:themeColor="accent5"/>
        </w:tcBorders>
      </w:tcPr>
    </w:tblStylePr>
    <w:tblStylePr w:type="band1Horz">
      <w:tblPr/>
      <w:tcPr>
        <w:tcBorders>
          <w:top w:val="single" w:sz="4" w:space="0" w:color="8F2011" w:themeColor="accent5"/>
          <w:bottom w:val="single" w:sz="4" w:space="0" w:color="8F201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2011" w:themeColor="accent5"/>
          <w:left w:val="nil"/>
        </w:tcBorders>
      </w:tcPr>
    </w:tblStylePr>
    <w:tblStylePr w:type="swCell">
      <w:tblPr/>
      <w:tcPr>
        <w:tcBorders>
          <w:top w:val="double" w:sz="4" w:space="0" w:color="8F2011" w:themeColor="accent5"/>
          <w:right w:val="nil"/>
        </w:tcBorders>
      </w:tcPr>
    </w:tblStylePr>
  </w:style>
  <w:style w:type="table" w:styleId="ListTable3-Accent6">
    <w:name w:val="List Table 3 Accent 6"/>
    <w:basedOn w:val="TableNormal"/>
    <w:uiPriority w:val="48"/>
    <w:semiHidden/>
    <w:rsid w:val="0019042B"/>
    <w:pPr>
      <w:spacing w:line="240" w:lineRule="auto"/>
    </w:pPr>
    <w:tblPr>
      <w:tblStyleRowBandSize w:val="1"/>
      <w:tblStyleColBandSize w:val="1"/>
      <w:tblBorders>
        <w:top w:val="single" w:sz="4" w:space="0" w:color="4A0004" w:themeColor="accent6"/>
        <w:left w:val="single" w:sz="4" w:space="0" w:color="4A0004" w:themeColor="accent6"/>
        <w:bottom w:val="single" w:sz="4" w:space="0" w:color="4A0004" w:themeColor="accent6"/>
        <w:right w:val="single" w:sz="4" w:space="0" w:color="4A0004" w:themeColor="accent6"/>
      </w:tblBorders>
    </w:tblPr>
    <w:tblStylePr w:type="firstRow">
      <w:rPr>
        <w:b/>
        <w:bCs/>
        <w:color w:val="FFFFFF" w:themeColor="background1"/>
      </w:rPr>
      <w:tblPr/>
      <w:tcPr>
        <w:shd w:val="clear" w:color="auto" w:fill="4A0004" w:themeFill="accent6"/>
      </w:tcPr>
    </w:tblStylePr>
    <w:tblStylePr w:type="lastRow">
      <w:rPr>
        <w:b/>
        <w:bCs/>
      </w:rPr>
      <w:tblPr/>
      <w:tcPr>
        <w:tcBorders>
          <w:top w:val="double" w:sz="4" w:space="0" w:color="4A000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004" w:themeColor="accent6"/>
          <w:right w:val="single" w:sz="4" w:space="0" w:color="4A0004" w:themeColor="accent6"/>
        </w:tcBorders>
      </w:tcPr>
    </w:tblStylePr>
    <w:tblStylePr w:type="band1Horz">
      <w:tblPr/>
      <w:tcPr>
        <w:tcBorders>
          <w:top w:val="single" w:sz="4" w:space="0" w:color="4A0004" w:themeColor="accent6"/>
          <w:bottom w:val="single" w:sz="4" w:space="0" w:color="4A000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004" w:themeColor="accent6"/>
          <w:left w:val="nil"/>
        </w:tcBorders>
      </w:tcPr>
    </w:tblStylePr>
    <w:tblStylePr w:type="swCell">
      <w:tblPr/>
      <w:tcPr>
        <w:tcBorders>
          <w:top w:val="double" w:sz="4" w:space="0" w:color="4A0004" w:themeColor="accent6"/>
          <w:right w:val="nil"/>
        </w:tcBorders>
      </w:tcPr>
    </w:tblStylePr>
  </w:style>
  <w:style w:type="table" w:styleId="ListTable4">
    <w:name w:val="List Table 4"/>
    <w:basedOn w:val="TableNorma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9042B"/>
    <w:pPr>
      <w:spacing w:line="240" w:lineRule="auto"/>
    </w:pPr>
    <w:tblPr>
      <w:tblStyleRowBandSize w:val="1"/>
      <w:tblStyleColBandSize w:val="1"/>
      <w:tblBorders>
        <w:top w:val="single" w:sz="4" w:space="0" w:color="FF555D" w:themeColor="accent1" w:themeTint="99"/>
        <w:left w:val="single" w:sz="4" w:space="0" w:color="FF555D" w:themeColor="accent1" w:themeTint="99"/>
        <w:bottom w:val="single" w:sz="4" w:space="0" w:color="FF555D" w:themeColor="accent1" w:themeTint="99"/>
        <w:right w:val="single" w:sz="4" w:space="0" w:color="FF555D" w:themeColor="accent1" w:themeTint="99"/>
        <w:insideH w:val="single" w:sz="4" w:space="0" w:color="FF555D" w:themeColor="accent1" w:themeTint="99"/>
      </w:tblBorders>
    </w:tblPr>
    <w:tblStylePr w:type="firstRow">
      <w:rPr>
        <w:b/>
        <w:bCs/>
        <w:color w:val="FFFFFF" w:themeColor="background1"/>
      </w:rPr>
      <w:tblPr/>
      <w:tcPr>
        <w:tcBorders>
          <w:top w:val="single" w:sz="4" w:space="0" w:color="E3000B" w:themeColor="accent1"/>
          <w:left w:val="single" w:sz="4" w:space="0" w:color="E3000B" w:themeColor="accent1"/>
          <w:bottom w:val="single" w:sz="4" w:space="0" w:color="E3000B" w:themeColor="accent1"/>
          <w:right w:val="single" w:sz="4" w:space="0" w:color="E3000B" w:themeColor="accent1"/>
          <w:insideH w:val="nil"/>
        </w:tcBorders>
        <w:shd w:val="clear" w:color="auto" w:fill="E3000B" w:themeFill="accent1"/>
      </w:tcPr>
    </w:tblStylePr>
    <w:tblStylePr w:type="lastRow">
      <w:rPr>
        <w:b/>
        <w:bCs/>
      </w:rPr>
      <w:tblPr/>
      <w:tcPr>
        <w:tcBorders>
          <w:top w:val="double" w:sz="4" w:space="0" w:color="FF555D"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stTable4-Accent2">
    <w:name w:val="List Table 4 Accent 2"/>
    <w:basedOn w:val="TableNormal"/>
    <w:uiPriority w:val="49"/>
    <w:semiHidden/>
    <w:rsid w:val="0019042B"/>
    <w:pPr>
      <w:spacing w:line="240" w:lineRule="auto"/>
    </w:pPr>
    <w:tblPr>
      <w:tblStyleRowBandSize w:val="1"/>
      <w:tblStyleColBandSize w:val="1"/>
      <w:tblBorders>
        <w:top w:val="single" w:sz="4" w:space="0" w:color="E97563" w:themeColor="accent2" w:themeTint="99"/>
        <w:left w:val="single" w:sz="4" w:space="0" w:color="E97563" w:themeColor="accent2" w:themeTint="99"/>
        <w:bottom w:val="single" w:sz="4" w:space="0" w:color="E97563" w:themeColor="accent2" w:themeTint="99"/>
        <w:right w:val="single" w:sz="4" w:space="0" w:color="E97563" w:themeColor="accent2" w:themeTint="99"/>
        <w:insideH w:val="single" w:sz="4" w:space="0" w:color="E97563" w:themeColor="accent2" w:themeTint="99"/>
      </w:tblBorders>
    </w:tblPr>
    <w:tblStylePr w:type="firstRow">
      <w:rPr>
        <w:b/>
        <w:bCs/>
        <w:color w:val="FFFFFF" w:themeColor="background1"/>
      </w:rPr>
      <w:tblPr/>
      <w:tcPr>
        <w:tcBorders>
          <w:top w:val="single" w:sz="4" w:space="0" w:color="BE311A" w:themeColor="accent2"/>
          <w:left w:val="single" w:sz="4" w:space="0" w:color="BE311A" w:themeColor="accent2"/>
          <w:bottom w:val="single" w:sz="4" w:space="0" w:color="BE311A" w:themeColor="accent2"/>
          <w:right w:val="single" w:sz="4" w:space="0" w:color="BE311A" w:themeColor="accent2"/>
          <w:insideH w:val="nil"/>
        </w:tcBorders>
        <w:shd w:val="clear" w:color="auto" w:fill="BE311A" w:themeFill="accent2"/>
      </w:tcPr>
    </w:tblStylePr>
    <w:tblStylePr w:type="lastRow">
      <w:rPr>
        <w:b/>
        <w:bCs/>
      </w:rPr>
      <w:tblPr/>
      <w:tcPr>
        <w:tcBorders>
          <w:top w:val="double" w:sz="4" w:space="0" w:color="E97563" w:themeColor="accent2" w:themeTint="99"/>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stTable4-Accent3">
    <w:name w:val="List Table 4 Accent 3"/>
    <w:basedOn w:val="TableNormal"/>
    <w:uiPriority w:val="49"/>
    <w:semiHidden/>
    <w:rsid w:val="0019042B"/>
    <w:pPr>
      <w:spacing w:line="240" w:lineRule="auto"/>
    </w:pPr>
    <w:tblPr>
      <w:tblStyleRowBandSize w:val="1"/>
      <w:tblStyleColBandSize w:val="1"/>
      <w:tblBorders>
        <w:top w:val="single" w:sz="4" w:space="0" w:color="F72F1C" w:themeColor="accent3" w:themeTint="99"/>
        <w:left w:val="single" w:sz="4" w:space="0" w:color="F72F1C" w:themeColor="accent3" w:themeTint="99"/>
        <w:bottom w:val="single" w:sz="4" w:space="0" w:color="F72F1C" w:themeColor="accent3" w:themeTint="99"/>
        <w:right w:val="single" w:sz="4" w:space="0" w:color="F72F1C" w:themeColor="accent3" w:themeTint="99"/>
        <w:insideH w:val="single" w:sz="4" w:space="0" w:color="F72F1C" w:themeColor="accent3" w:themeTint="99"/>
      </w:tblBorders>
    </w:tblPr>
    <w:tblStylePr w:type="firstRow">
      <w:rPr>
        <w:b/>
        <w:bCs/>
        <w:color w:val="FFFFFF" w:themeColor="background1"/>
      </w:rPr>
      <w:tblPr/>
      <w:tcPr>
        <w:tcBorders>
          <w:top w:val="single" w:sz="4" w:space="0" w:color="730E04" w:themeColor="accent3"/>
          <w:left w:val="single" w:sz="4" w:space="0" w:color="730E04" w:themeColor="accent3"/>
          <w:bottom w:val="single" w:sz="4" w:space="0" w:color="730E04" w:themeColor="accent3"/>
          <w:right w:val="single" w:sz="4" w:space="0" w:color="730E04" w:themeColor="accent3"/>
          <w:insideH w:val="nil"/>
        </w:tcBorders>
        <w:shd w:val="clear" w:color="auto" w:fill="730E04" w:themeFill="accent3"/>
      </w:tcPr>
    </w:tblStylePr>
    <w:tblStylePr w:type="lastRow">
      <w:rPr>
        <w:b/>
        <w:bCs/>
      </w:rPr>
      <w:tblPr/>
      <w:tcPr>
        <w:tcBorders>
          <w:top w:val="double" w:sz="4" w:space="0" w:color="F72F1C" w:themeColor="accent3" w:themeTint="99"/>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stTable4-Accent4">
    <w:name w:val="List Table 4 Accent 4"/>
    <w:basedOn w:val="TableNormal"/>
    <w:uiPriority w:val="49"/>
    <w:semiHidden/>
    <w:rsid w:val="0019042B"/>
    <w:pPr>
      <w:spacing w:line="240" w:lineRule="auto"/>
    </w:pPr>
    <w:tblPr>
      <w:tblStyleRowBandSize w:val="1"/>
      <w:tblStyleColBandSize w:val="1"/>
      <w:tblBorders>
        <w:top w:val="single" w:sz="4" w:space="0" w:color="FF8D92" w:themeColor="accent4" w:themeTint="99"/>
        <w:left w:val="single" w:sz="4" w:space="0" w:color="FF8D92" w:themeColor="accent4" w:themeTint="99"/>
        <w:bottom w:val="single" w:sz="4" w:space="0" w:color="FF8D92" w:themeColor="accent4" w:themeTint="99"/>
        <w:right w:val="single" w:sz="4" w:space="0" w:color="FF8D92" w:themeColor="accent4" w:themeTint="99"/>
        <w:insideH w:val="single" w:sz="4" w:space="0" w:color="FF8D92" w:themeColor="accent4" w:themeTint="99"/>
      </w:tblBorders>
    </w:tblPr>
    <w:tblStylePr w:type="firstRow">
      <w:rPr>
        <w:b/>
        <w:bCs/>
        <w:color w:val="FFFFFF" w:themeColor="background1"/>
      </w:rPr>
      <w:tblPr/>
      <w:tcPr>
        <w:tcBorders>
          <w:top w:val="single" w:sz="4" w:space="0" w:color="FF424B" w:themeColor="accent4"/>
          <w:left w:val="single" w:sz="4" w:space="0" w:color="FF424B" w:themeColor="accent4"/>
          <w:bottom w:val="single" w:sz="4" w:space="0" w:color="FF424B" w:themeColor="accent4"/>
          <w:right w:val="single" w:sz="4" w:space="0" w:color="FF424B" w:themeColor="accent4"/>
          <w:insideH w:val="nil"/>
        </w:tcBorders>
        <w:shd w:val="clear" w:color="auto" w:fill="FF424B" w:themeFill="accent4"/>
      </w:tcPr>
    </w:tblStylePr>
    <w:tblStylePr w:type="lastRow">
      <w:rPr>
        <w:b/>
        <w:bCs/>
      </w:rPr>
      <w:tblPr/>
      <w:tcPr>
        <w:tcBorders>
          <w:top w:val="double" w:sz="4" w:space="0" w:color="FF8D92" w:themeColor="accent4" w:themeTint="99"/>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stTable4-Accent5">
    <w:name w:val="List Table 4 Accent 5"/>
    <w:basedOn w:val="TableNormal"/>
    <w:uiPriority w:val="49"/>
    <w:semiHidden/>
    <w:rsid w:val="0019042B"/>
    <w:pPr>
      <w:spacing w:line="240" w:lineRule="auto"/>
    </w:pPr>
    <w:tblPr>
      <w:tblStyleRowBandSize w:val="1"/>
      <w:tblStyleColBandSize w:val="1"/>
      <w:tblBorders>
        <w:top w:val="single" w:sz="4" w:space="0" w:color="E85643" w:themeColor="accent5" w:themeTint="99"/>
        <w:left w:val="single" w:sz="4" w:space="0" w:color="E85643" w:themeColor="accent5" w:themeTint="99"/>
        <w:bottom w:val="single" w:sz="4" w:space="0" w:color="E85643" w:themeColor="accent5" w:themeTint="99"/>
        <w:right w:val="single" w:sz="4" w:space="0" w:color="E85643" w:themeColor="accent5" w:themeTint="99"/>
        <w:insideH w:val="single" w:sz="4" w:space="0" w:color="E85643" w:themeColor="accent5" w:themeTint="99"/>
      </w:tblBorders>
    </w:tblPr>
    <w:tblStylePr w:type="firstRow">
      <w:rPr>
        <w:b/>
        <w:bCs/>
        <w:color w:val="FFFFFF" w:themeColor="background1"/>
      </w:rPr>
      <w:tblPr/>
      <w:tcPr>
        <w:tcBorders>
          <w:top w:val="single" w:sz="4" w:space="0" w:color="8F2011" w:themeColor="accent5"/>
          <w:left w:val="single" w:sz="4" w:space="0" w:color="8F2011" w:themeColor="accent5"/>
          <w:bottom w:val="single" w:sz="4" w:space="0" w:color="8F2011" w:themeColor="accent5"/>
          <w:right w:val="single" w:sz="4" w:space="0" w:color="8F2011" w:themeColor="accent5"/>
          <w:insideH w:val="nil"/>
        </w:tcBorders>
        <w:shd w:val="clear" w:color="auto" w:fill="8F2011" w:themeFill="accent5"/>
      </w:tcPr>
    </w:tblStylePr>
    <w:tblStylePr w:type="lastRow">
      <w:rPr>
        <w:b/>
        <w:bCs/>
      </w:rPr>
      <w:tblPr/>
      <w:tcPr>
        <w:tcBorders>
          <w:top w:val="double" w:sz="4" w:space="0" w:color="E85643" w:themeColor="accent5" w:themeTint="99"/>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stTable4-Accent6">
    <w:name w:val="List Table 4 Accent 6"/>
    <w:basedOn w:val="TableNormal"/>
    <w:uiPriority w:val="49"/>
    <w:semiHidden/>
    <w:rsid w:val="0019042B"/>
    <w:pPr>
      <w:spacing w:line="240" w:lineRule="auto"/>
    </w:pPr>
    <w:tblPr>
      <w:tblStyleRowBandSize w:val="1"/>
      <w:tblStyleColBandSize w:val="1"/>
      <w:tblBorders>
        <w:top w:val="single" w:sz="4" w:space="0" w:color="F8000C" w:themeColor="accent6" w:themeTint="99"/>
        <w:left w:val="single" w:sz="4" w:space="0" w:color="F8000C" w:themeColor="accent6" w:themeTint="99"/>
        <w:bottom w:val="single" w:sz="4" w:space="0" w:color="F8000C" w:themeColor="accent6" w:themeTint="99"/>
        <w:right w:val="single" w:sz="4" w:space="0" w:color="F8000C" w:themeColor="accent6" w:themeTint="99"/>
        <w:insideH w:val="single" w:sz="4" w:space="0" w:color="F8000C" w:themeColor="accent6" w:themeTint="99"/>
      </w:tblBorders>
    </w:tblPr>
    <w:tblStylePr w:type="firstRow">
      <w:rPr>
        <w:b/>
        <w:bCs/>
        <w:color w:val="FFFFFF" w:themeColor="background1"/>
      </w:rPr>
      <w:tblPr/>
      <w:tcPr>
        <w:tcBorders>
          <w:top w:val="single" w:sz="4" w:space="0" w:color="4A0004" w:themeColor="accent6"/>
          <w:left w:val="single" w:sz="4" w:space="0" w:color="4A0004" w:themeColor="accent6"/>
          <w:bottom w:val="single" w:sz="4" w:space="0" w:color="4A0004" w:themeColor="accent6"/>
          <w:right w:val="single" w:sz="4" w:space="0" w:color="4A0004" w:themeColor="accent6"/>
          <w:insideH w:val="nil"/>
        </w:tcBorders>
        <w:shd w:val="clear" w:color="auto" w:fill="4A0004" w:themeFill="accent6"/>
      </w:tcPr>
    </w:tblStylePr>
    <w:tblStylePr w:type="lastRow">
      <w:rPr>
        <w:b/>
        <w:bCs/>
      </w:rPr>
      <w:tblPr/>
      <w:tcPr>
        <w:tcBorders>
          <w:top w:val="double" w:sz="4" w:space="0" w:color="F8000C" w:themeColor="accent6" w:themeTint="99"/>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stTable5Dark">
    <w:name w:val="List Table 5 Dark"/>
    <w:basedOn w:val="TableNorma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9042B"/>
    <w:pPr>
      <w:spacing w:line="240" w:lineRule="auto"/>
    </w:pPr>
    <w:rPr>
      <w:color w:val="FFFFFF" w:themeColor="background1"/>
    </w:rPr>
    <w:tblPr>
      <w:tblStyleRowBandSize w:val="1"/>
      <w:tblStyleColBandSize w:val="1"/>
      <w:tblBorders>
        <w:top w:val="single" w:sz="24" w:space="0" w:color="E3000B" w:themeColor="accent1"/>
        <w:left w:val="single" w:sz="24" w:space="0" w:color="E3000B" w:themeColor="accent1"/>
        <w:bottom w:val="single" w:sz="24" w:space="0" w:color="E3000B" w:themeColor="accent1"/>
        <w:right w:val="single" w:sz="24" w:space="0" w:color="E3000B" w:themeColor="accent1"/>
      </w:tblBorders>
    </w:tblPr>
    <w:tcPr>
      <w:shd w:val="clear" w:color="auto" w:fill="E3000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9042B"/>
    <w:pPr>
      <w:spacing w:line="240" w:lineRule="auto"/>
    </w:pPr>
    <w:rPr>
      <w:color w:val="FFFFFF" w:themeColor="background1"/>
    </w:rPr>
    <w:tblPr>
      <w:tblStyleRowBandSize w:val="1"/>
      <w:tblStyleColBandSize w:val="1"/>
      <w:tblBorders>
        <w:top w:val="single" w:sz="24" w:space="0" w:color="BE311A" w:themeColor="accent2"/>
        <w:left w:val="single" w:sz="24" w:space="0" w:color="BE311A" w:themeColor="accent2"/>
        <w:bottom w:val="single" w:sz="24" w:space="0" w:color="BE311A" w:themeColor="accent2"/>
        <w:right w:val="single" w:sz="24" w:space="0" w:color="BE311A" w:themeColor="accent2"/>
      </w:tblBorders>
    </w:tblPr>
    <w:tcPr>
      <w:shd w:val="clear" w:color="auto" w:fill="BE31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9042B"/>
    <w:pPr>
      <w:spacing w:line="240" w:lineRule="auto"/>
    </w:pPr>
    <w:rPr>
      <w:color w:val="FFFFFF" w:themeColor="background1"/>
    </w:rPr>
    <w:tblPr>
      <w:tblStyleRowBandSize w:val="1"/>
      <w:tblStyleColBandSize w:val="1"/>
      <w:tblBorders>
        <w:top w:val="single" w:sz="24" w:space="0" w:color="730E04" w:themeColor="accent3"/>
        <w:left w:val="single" w:sz="24" w:space="0" w:color="730E04" w:themeColor="accent3"/>
        <w:bottom w:val="single" w:sz="24" w:space="0" w:color="730E04" w:themeColor="accent3"/>
        <w:right w:val="single" w:sz="24" w:space="0" w:color="730E04" w:themeColor="accent3"/>
      </w:tblBorders>
    </w:tblPr>
    <w:tcPr>
      <w:shd w:val="clear" w:color="auto" w:fill="730E0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9042B"/>
    <w:pPr>
      <w:spacing w:line="240" w:lineRule="auto"/>
    </w:pPr>
    <w:rPr>
      <w:color w:val="FFFFFF" w:themeColor="background1"/>
    </w:rPr>
    <w:tblPr>
      <w:tblStyleRowBandSize w:val="1"/>
      <w:tblStyleColBandSize w:val="1"/>
      <w:tblBorders>
        <w:top w:val="single" w:sz="24" w:space="0" w:color="FF424B" w:themeColor="accent4"/>
        <w:left w:val="single" w:sz="24" w:space="0" w:color="FF424B" w:themeColor="accent4"/>
        <w:bottom w:val="single" w:sz="24" w:space="0" w:color="FF424B" w:themeColor="accent4"/>
        <w:right w:val="single" w:sz="24" w:space="0" w:color="FF424B" w:themeColor="accent4"/>
      </w:tblBorders>
    </w:tblPr>
    <w:tcPr>
      <w:shd w:val="clear" w:color="auto" w:fill="FF424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9042B"/>
    <w:pPr>
      <w:spacing w:line="240" w:lineRule="auto"/>
    </w:pPr>
    <w:rPr>
      <w:color w:val="FFFFFF" w:themeColor="background1"/>
    </w:rPr>
    <w:tblPr>
      <w:tblStyleRowBandSize w:val="1"/>
      <w:tblStyleColBandSize w:val="1"/>
      <w:tblBorders>
        <w:top w:val="single" w:sz="24" w:space="0" w:color="8F2011" w:themeColor="accent5"/>
        <w:left w:val="single" w:sz="24" w:space="0" w:color="8F2011" w:themeColor="accent5"/>
        <w:bottom w:val="single" w:sz="24" w:space="0" w:color="8F2011" w:themeColor="accent5"/>
        <w:right w:val="single" w:sz="24" w:space="0" w:color="8F2011" w:themeColor="accent5"/>
      </w:tblBorders>
    </w:tblPr>
    <w:tcPr>
      <w:shd w:val="clear" w:color="auto" w:fill="8F201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9042B"/>
    <w:pPr>
      <w:spacing w:line="240" w:lineRule="auto"/>
    </w:pPr>
    <w:rPr>
      <w:color w:val="FFFFFF" w:themeColor="background1"/>
    </w:rPr>
    <w:tblPr>
      <w:tblStyleRowBandSize w:val="1"/>
      <w:tblStyleColBandSize w:val="1"/>
      <w:tblBorders>
        <w:top w:val="single" w:sz="24" w:space="0" w:color="4A0004" w:themeColor="accent6"/>
        <w:left w:val="single" w:sz="24" w:space="0" w:color="4A0004" w:themeColor="accent6"/>
        <w:bottom w:val="single" w:sz="24" w:space="0" w:color="4A0004" w:themeColor="accent6"/>
        <w:right w:val="single" w:sz="24" w:space="0" w:color="4A0004" w:themeColor="accent6"/>
      </w:tblBorders>
    </w:tblPr>
    <w:tcPr>
      <w:shd w:val="clear" w:color="auto" w:fill="4A000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9042B"/>
    <w:pPr>
      <w:spacing w:line="240" w:lineRule="auto"/>
    </w:pPr>
    <w:rPr>
      <w:color w:val="AA0008" w:themeColor="accent1" w:themeShade="BF"/>
    </w:rPr>
    <w:tblPr>
      <w:tblStyleRowBandSize w:val="1"/>
      <w:tblStyleColBandSize w:val="1"/>
      <w:tblBorders>
        <w:top w:val="single" w:sz="4" w:space="0" w:color="E3000B" w:themeColor="accent1"/>
        <w:bottom w:val="single" w:sz="4" w:space="0" w:color="E3000B" w:themeColor="accent1"/>
      </w:tblBorders>
    </w:tblPr>
    <w:tblStylePr w:type="firstRow">
      <w:rPr>
        <w:b/>
        <w:bCs/>
      </w:rPr>
      <w:tblPr/>
      <w:tcPr>
        <w:tcBorders>
          <w:bottom w:val="single" w:sz="4" w:space="0" w:color="E3000B" w:themeColor="accent1"/>
        </w:tcBorders>
      </w:tcPr>
    </w:tblStylePr>
    <w:tblStylePr w:type="lastRow">
      <w:rPr>
        <w:b/>
        <w:bCs/>
      </w:rPr>
      <w:tblPr/>
      <w:tcPr>
        <w:tcBorders>
          <w:top w:val="double" w:sz="4" w:space="0" w:color="E3000B" w:themeColor="accent1"/>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stTable6Colorful-Accent2">
    <w:name w:val="List Table 6 Colorful Accent 2"/>
    <w:basedOn w:val="TableNormal"/>
    <w:uiPriority w:val="51"/>
    <w:semiHidden/>
    <w:rsid w:val="0019042B"/>
    <w:pPr>
      <w:spacing w:line="240" w:lineRule="auto"/>
    </w:pPr>
    <w:rPr>
      <w:color w:val="8E2413" w:themeColor="accent2" w:themeShade="BF"/>
    </w:rPr>
    <w:tblPr>
      <w:tblStyleRowBandSize w:val="1"/>
      <w:tblStyleColBandSize w:val="1"/>
      <w:tblBorders>
        <w:top w:val="single" w:sz="4" w:space="0" w:color="BE311A" w:themeColor="accent2"/>
        <w:bottom w:val="single" w:sz="4" w:space="0" w:color="BE311A" w:themeColor="accent2"/>
      </w:tblBorders>
    </w:tblPr>
    <w:tblStylePr w:type="firstRow">
      <w:rPr>
        <w:b/>
        <w:bCs/>
      </w:rPr>
      <w:tblPr/>
      <w:tcPr>
        <w:tcBorders>
          <w:bottom w:val="single" w:sz="4" w:space="0" w:color="BE311A" w:themeColor="accent2"/>
        </w:tcBorders>
      </w:tcPr>
    </w:tblStylePr>
    <w:tblStylePr w:type="lastRow">
      <w:rPr>
        <w:b/>
        <w:bCs/>
      </w:rPr>
      <w:tblPr/>
      <w:tcPr>
        <w:tcBorders>
          <w:top w:val="double" w:sz="4" w:space="0" w:color="BE311A" w:themeColor="accent2"/>
        </w:tcBorders>
      </w:tcPr>
    </w:tblStylePr>
    <w:tblStylePr w:type="firstCol">
      <w:rPr>
        <w:b/>
        <w:bCs/>
      </w:rPr>
    </w:tblStylePr>
    <w:tblStylePr w:type="lastCol">
      <w:rPr>
        <w:b/>
        <w:bCs/>
      </w:rPr>
    </w:tblStylePr>
    <w:tblStylePr w:type="band1Vert">
      <w:tblPr/>
      <w:tcPr>
        <w:shd w:val="clear" w:color="auto" w:fill="F8D1CB" w:themeFill="accent2" w:themeFillTint="33"/>
      </w:tcPr>
    </w:tblStylePr>
    <w:tblStylePr w:type="band1Horz">
      <w:tblPr/>
      <w:tcPr>
        <w:shd w:val="clear" w:color="auto" w:fill="F8D1CB" w:themeFill="accent2" w:themeFillTint="33"/>
      </w:tcPr>
    </w:tblStylePr>
  </w:style>
  <w:style w:type="table" w:styleId="ListTable6Colorful-Accent3">
    <w:name w:val="List Table 6 Colorful Accent 3"/>
    <w:basedOn w:val="TableNormal"/>
    <w:uiPriority w:val="51"/>
    <w:semiHidden/>
    <w:rsid w:val="0019042B"/>
    <w:pPr>
      <w:spacing w:line="240" w:lineRule="auto"/>
    </w:pPr>
    <w:rPr>
      <w:color w:val="560A03" w:themeColor="accent3" w:themeShade="BF"/>
    </w:rPr>
    <w:tblPr>
      <w:tblStyleRowBandSize w:val="1"/>
      <w:tblStyleColBandSize w:val="1"/>
      <w:tblBorders>
        <w:top w:val="single" w:sz="4" w:space="0" w:color="730E04" w:themeColor="accent3"/>
        <w:bottom w:val="single" w:sz="4" w:space="0" w:color="730E04" w:themeColor="accent3"/>
      </w:tblBorders>
    </w:tblPr>
    <w:tblStylePr w:type="firstRow">
      <w:rPr>
        <w:b/>
        <w:bCs/>
      </w:rPr>
      <w:tblPr/>
      <w:tcPr>
        <w:tcBorders>
          <w:bottom w:val="single" w:sz="4" w:space="0" w:color="730E04" w:themeColor="accent3"/>
        </w:tcBorders>
      </w:tcPr>
    </w:tblStylePr>
    <w:tblStylePr w:type="lastRow">
      <w:rPr>
        <w:b/>
        <w:bCs/>
      </w:rPr>
      <w:tblPr/>
      <w:tcPr>
        <w:tcBorders>
          <w:top w:val="double" w:sz="4" w:space="0" w:color="730E04" w:themeColor="accent3"/>
        </w:tcBorders>
      </w:tcPr>
    </w:tblStylePr>
    <w:tblStylePr w:type="firstCol">
      <w:rPr>
        <w:b/>
        <w:bCs/>
      </w:rPr>
    </w:tblStylePr>
    <w:tblStylePr w:type="lastCol">
      <w:rPr>
        <w:b/>
        <w:bCs/>
      </w:rPr>
    </w:tblStylePr>
    <w:tblStylePr w:type="band1Vert">
      <w:tblPr/>
      <w:tcPr>
        <w:shd w:val="clear" w:color="auto" w:fill="FCB9B3" w:themeFill="accent3" w:themeFillTint="33"/>
      </w:tcPr>
    </w:tblStylePr>
    <w:tblStylePr w:type="band1Horz">
      <w:tblPr/>
      <w:tcPr>
        <w:shd w:val="clear" w:color="auto" w:fill="FCB9B3" w:themeFill="accent3" w:themeFillTint="33"/>
      </w:tcPr>
    </w:tblStylePr>
  </w:style>
  <w:style w:type="table" w:styleId="ListTable6Colorful-Accent4">
    <w:name w:val="List Table 6 Colorful Accent 4"/>
    <w:basedOn w:val="TableNormal"/>
    <w:uiPriority w:val="51"/>
    <w:semiHidden/>
    <w:rsid w:val="0019042B"/>
    <w:pPr>
      <w:spacing w:line="240" w:lineRule="auto"/>
    </w:pPr>
    <w:rPr>
      <w:color w:val="F0000B" w:themeColor="accent4" w:themeShade="BF"/>
    </w:rPr>
    <w:tblPr>
      <w:tblStyleRowBandSize w:val="1"/>
      <w:tblStyleColBandSize w:val="1"/>
      <w:tblBorders>
        <w:top w:val="single" w:sz="4" w:space="0" w:color="FF424B" w:themeColor="accent4"/>
        <w:bottom w:val="single" w:sz="4" w:space="0" w:color="FF424B" w:themeColor="accent4"/>
      </w:tblBorders>
    </w:tblPr>
    <w:tblStylePr w:type="firstRow">
      <w:rPr>
        <w:b/>
        <w:bCs/>
      </w:rPr>
      <w:tblPr/>
      <w:tcPr>
        <w:tcBorders>
          <w:bottom w:val="single" w:sz="4" w:space="0" w:color="FF424B" w:themeColor="accent4"/>
        </w:tcBorders>
      </w:tcPr>
    </w:tblStylePr>
    <w:tblStylePr w:type="lastRow">
      <w:rPr>
        <w:b/>
        <w:bCs/>
      </w:rPr>
      <w:tblPr/>
      <w:tcPr>
        <w:tcBorders>
          <w:top w:val="double" w:sz="4" w:space="0" w:color="FF424B" w:themeColor="accent4"/>
        </w:tcBorders>
      </w:tcPr>
    </w:tblStylePr>
    <w:tblStylePr w:type="firstCol">
      <w:rPr>
        <w:b/>
        <w:bCs/>
      </w:rPr>
    </w:tblStylePr>
    <w:tblStylePr w:type="lastCol">
      <w:rPr>
        <w:b/>
        <w:bCs/>
      </w:rPr>
    </w:tblStylePr>
    <w:tblStylePr w:type="band1Vert">
      <w:tblPr/>
      <w:tcPr>
        <w:shd w:val="clear" w:color="auto" w:fill="FFD9DA" w:themeFill="accent4" w:themeFillTint="33"/>
      </w:tcPr>
    </w:tblStylePr>
    <w:tblStylePr w:type="band1Horz">
      <w:tblPr/>
      <w:tcPr>
        <w:shd w:val="clear" w:color="auto" w:fill="FFD9DA" w:themeFill="accent4" w:themeFillTint="33"/>
      </w:tcPr>
    </w:tblStylePr>
  </w:style>
  <w:style w:type="table" w:styleId="ListTable6Colorful-Accent5">
    <w:name w:val="List Table 6 Colorful Accent 5"/>
    <w:basedOn w:val="TableNormal"/>
    <w:uiPriority w:val="51"/>
    <w:semiHidden/>
    <w:rsid w:val="0019042B"/>
    <w:pPr>
      <w:spacing w:line="240" w:lineRule="auto"/>
    </w:pPr>
    <w:rPr>
      <w:color w:val="6A170C" w:themeColor="accent5" w:themeShade="BF"/>
    </w:rPr>
    <w:tblPr>
      <w:tblStyleRowBandSize w:val="1"/>
      <w:tblStyleColBandSize w:val="1"/>
      <w:tblBorders>
        <w:top w:val="single" w:sz="4" w:space="0" w:color="8F2011" w:themeColor="accent5"/>
        <w:bottom w:val="single" w:sz="4" w:space="0" w:color="8F2011" w:themeColor="accent5"/>
      </w:tblBorders>
    </w:tblPr>
    <w:tblStylePr w:type="firstRow">
      <w:rPr>
        <w:b/>
        <w:bCs/>
      </w:rPr>
      <w:tblPr/>
      <w:tcPr>
        <w:tcBorders>
          <w:bottom w:val="single" w:sz="4" w:space="0" w:color="8F2011" w:themeColor="accent5"/>
        </w:tcBorders>
      </w:tcPr>
    </w:tblStylePr>
    <w:tblStylePr w:type="lastRow">
      <w:rPr>
        <w:b/>
        <w:bCs/>
      </w:rPr>
      <w:tblPr/>
      <w:tcPr>
        <w:tcBorders>
          <w:top w:val="double" w:sz="4" w:space="0" w:color="8F2011" w:themeColor="accent5"/>
        </w:tcBorders>
      </w:tcPr>
    </w:tblStylePr>
    <w:tblStylePr w:type="firstCol">
      <w:rPr>
        <w:b/>
        <w:bCs/>
      </w:rPr>
    </w:tblStylePr>
    <w:tblStylePr w:type="lastCol">
      <w:rPr>
        <w:b/>
        <w:bCs/>
      </w:rPr>
    </w:tblStylePr>
    <w:tblStylePr w:type="band1Vert">
      <w:tblPr/>
      <w:tcPr>
        <w:shd w:val="clear" w:color="auto" w:fill="F7C6C0" w:themeFill="accent5" w:themeFillTint="33"/>
      </w:tcPr>
    </w:tblStylePr>
    <w:tblStylePr w:type="band1Horz">
      <w:tblPr/>
      <w:tcPr>
        <w:shd w:val="clear" w:color="auto" w:fill="F7C6C0" w:themeFill="accent5" w:themeFillTint="33"/>
      </w:tcPr>
    </w:tblStylePr>
  </w:style>
  <w:style w:type="table" w:styleId="ListTable6Colorful-Accent6">
    <w:name w:val="List Table 6 Colorful Accent 6"/>
    <w:basedOn w:val="TableNormal"/>
    <w:uiPriority w:val="51"/>
    <w:semiHidden/>
    <w:rsid w:val="0019042B"/>
    <w:pPr>
      <w:spacing w:line="240" w:lineRule="auto"/>
    </w:pPr>
    <w:rPr>
      <w:color w:val="370002" w:themeColor="accent6" w:themeShade="BF"/>
    </w:rPr>
    <w:tblPr>
      <w:tblStyleRowBandSize w:val="1"/>
      <w:tblStyleColBandSize w:val="1"/>
      <w:tblBorders>
        <w:top w:val="single" w:sz="4" w:space="0" w:color="4A0004" w:themeColor="accent6"/>
        <w:bottom w:val="single" w:sz="4" w:space="0" w:color="4A0004" w:themeColor="accent6"/>
      </w:tblBorders>
    </w:tblPr>
    <w:tblStylePr w:type="firstRow">
      <w:rPr>
        <w:b/>
        <w:bCs/>
      </w:rPr>
      <w:tblPr/>
      <w:tcPr>
        <w:tcBorders>
          <w:bottom w:val="single" w:sz="4" w:space="0" w:color="4A0004" w:themeColor="accent6"/>
        </w:tcBorders>
      </w:tcPr>
    </w:tblStylePr>
    <w:tblStylePr w:type="lastRow">
      <w:rPr>
        <w:b/>
        <w:bCs/>
      </w:rPr>
      <w:tblPr/>
      <w:tcPr>
        <w:tcBorders>
          <w:top w:val="double" w:sz="4" w:space="0" w:color="4A0004" w:themeColor="accent6"/>
        </w:tcBorders>
      </w:tcPr>
    </w:tblStylePr>
    <w:tblStylePr w:type="firstCol">
      <w:rPr>
        <w:b/>
        <w:bCs/>
      </w:rPr>
    </w:tblStylePr>
    <w:tblStylePr w:type="lastCol">
      <w:rPr>
        <w:b/>
        <w:bCs/>
      </w:rPr>
    </w:tblStylePr>
    <w:tblStylePr w:type="band1Vert">
      <w:tblPr/>
      <w:tcPr>
        <w:shd w:val="clear" w:color="auto" w:fill="FFA7AC" w:themeFill="accent6" w:themeFillTint="33"/>
      </w:tcPr>
    </w:tblStylePr>
    <w:tblStylePr w:type="band1Horz">
      <w:tblPr/>
      <w:tcPr>
        <w:shd w:val="clear" w:color="auto" w:fill="FFA7AC" w:themeFill="accent6" w:themeFillTint="33"/>
      </w:tcPr>
    </w:tblStylePr>
  </w:style>
  <w:style w:type="table" w:styleId="ListTable7Colorful">
    <w:name w:val="List Table 7 Colorful"/>
    <w:basedOn w:val="TableNorma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9042B"/>
    <w:pPr>
      <w:spacing w:line="240" w:lineRule="auto"/>
    </w:pPr>
    <w:rPr>
      <w:color w:val="AA000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00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00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00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00B" w:themeColor="accent1"/>
        </w:tcBorders>
        <w:shd w:val="clear" w:color="auto" w:fill="FFFFFF" w:themeFill="background1"/>
      </w:tcPr>
    </w:tblStylePr>
    <w:tblStylePr w:type="band1Vert">
      <w:tblPr/>
      <w:tcPr>
        <w:shd w:val="clear" w:color="auto" w:fill="FFC6C9" w:themeFill="accent1" w:themeFillTint="33"/>
      </w:tcPr>
    </w:tblStylePr>
    <w:tblStylePr w:type="band1Horz">
      <w:tblPr/>
      <w:tcPr>
        <w:shd w:val="clear" w:color="auto" w:fill="FFC6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9042B"/>
    <w:pPr>
      <w:spacing w:line="240" w:lineRule="auto"/>
    </w:pPr>
    <w:rPr>
      <w:color w:val="8E24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1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1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1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11A" w:themeColor="accent2"/>
        </w:tcBorders>
        <w:shd w:val="clear" w:color="auto" w:fill="FFFFFF" w:themeFill="background1"/>
      </w:tcPr>
    </w:tblStylePr>
    <w:tblStylePr w:type="band1Vert">
      <w:tblPr/>
      <w:tcPr>
        <w:shd w:val="clear" w:color="auto" w:fill="F8D1CB" w:themeFill="accent2" w:themeFillTint="33"/>
      </w:tcPr>
    </w:tblStylePr>
    <w:tblStylePr w:type="band1Horz">
      <w:tblPr/>
      <w:tcPr>
        <w:shd w:val="clear" w:color="auto" w:fill="F8D1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9042B"/>
    <w:pPr>
      <w:spacing w:line="240" w:lineRule="auto"/>
    </w:pPr>
    <w:rPr>
      <w:color w:val="560A0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0E0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0E0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0E0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0E04" w:themeColor="accent3"/>
        </w:tcBorders>
        <w:shd w:val="clear" w:color="auto" w:fill="FFFFFF" w:themeFill="background1"/>
      </w:tcPr>
    </w:tblStylePr>
    <w:tblStylePr w:type="band1Vert">
      <w:tblPr/>
      <w:tcPr>
        <w:shd w:val="clear" w:color="auto" w:fill="FCB9B3" w:themeFill="accent3" w:themeFillTint="33"/>
      </w:tcPr>
    </w:tblStylePr>
    <w:tblStylePr w:type="band1Horz">
      <w:tblPr/>
      <w:tcPr>
        <w:shd w:val="clear" w:color="auto" w:fill="FCB9B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9042B"/>
    <w:pPr>
      <w:spacing w:line="240" w:lineRule="auto"/>
    </w:pPr>
    <w:rPr>
      <w:color w:val="F000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24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24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24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24B" w:themeColor="accent4"/>
        </w:tcBorders>
        <w:shd w:val="clear" w:color="auto" w:fill="FFFFFF" w:themeFill="background1"/>
      </w:tcPr>
    </w:tblStylePr>
    <w:tblStylePr w:type="band1Vert">
      <w:tblPr/>
      <w:tcPr>
        <w:shd w:val="clear" w:color="auto" w:fill="FFD9DA" w:themeFill="accent4" w:themeFillTint="33"/>
      </w:tcPr>
    </w:tblStylePr>
    <w:tblStylePr w:type="band1Horz">
      <w:tblPr/>
      <w:tcPr>
        <w:shd w:val="clear" w:color="auto" w:fill="FFD9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9042B"/>
    <w:pPr>
      <w:spacing w:line="240" w:lineRule="auto"/>
    </w:pPr>
    <w:rPr>
      <w:color w:val="6A17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201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201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201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2011" w:themeColor="accent5"/>
        </w:tcBorders>
        <w:shd w:val="clear" w:color="auto" w:fill="FFFFFF" w:themeFill="background1"/>
      </w:tcPr>
    </w:tblStylePr>
    <w:tblStylePr w:type="band1Vert">
      <w:tblPr/>
      <w:tcPr>
        <w:shd w:val="clear" w:color="auto" w:fill="F7C6C0" w:themeFill="accent5" w:themeFillTint="33"/>
      </w:tcPr>
    </w:tblStylePr>
    <w:tblStylePr w:type="band1Horz">
      <w:tblPr/>
      <w:tcPr>
        <w:shd w:val="clear" w:color="auto" w:fill="F7C6C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9042B"/>
    <w:pPr>
      <w:spacing w:line="240" w:lineRule="auto"/>
    </w:pPr>
    <w:rPr>
      <w:color w:val="3700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00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00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00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004" w:themeColor="accent6"/>
        </w:tcBorders>
        <w:shd w:val="clear" w:color="auto" w:fill="FFFFFF" w:themeFill="background1"/>
      </w:tcPr>
    </w:tblStylePr>
    <w:tblStylePr w:type="band1Vert">
      <w:tblPr/>
      <w:tcPr>
        <w:shd w:val="clear" w:color="auto" w:fill="FFA7AC" w:themeFill="accent6" w:themeFillTint="33"/>
      </w:tcPr>
    </w:tblStylePr>
    <w:tblStylePr w:type="band1Horz">
      <w:tblPr/>
      <w:tcPr>
        <w:shd w:val="clear" w:color="auto" w:fill="FFA7A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042B"/>
    <w:pPr>
      <w:spacing w:line="240" w:lineRule="auto"/>
    </w:pPr>
    <w:rPr>
      <w:color w:val="000000" w:themeColor="text1"/>
    </w:rPr>
    <w:tblPr>
      <w:tblStyleRowBandSize w:val="1"/>
      <w:tblStyleColBandSize w:val="1"/>
      <w:tblBorders>
        <w:top w:val="single" w:sz="8" w:space="0" w:color="E3000B" w:themeColor="accent1"/>
        <w:bottom w:val="single" w:sz="8" w:space="0" w:color="E3000B" w:themeColor="accent1"/>
      </w:tblBorders>
    </w:tblPr>
    <w:tblStylePr w:type="firstRow">
      <w:rPr>
        <w:rFonts w:asciiTheme="majorHAnsi" w:eastAsiaTheme="majorEastAsia" w:hAnsiTheme="majorHAnsi" w:cstheme="majorBidi"/>
      </w:rPr>
      <w:tblPr/>
      <w:tcPr>
        <w:tcBorders>
          <w:top w:val="nil"/>
          <w:bottom w:val="single" w:sz="8" w:space="0" w:color="E3000B" w:themeColor="accent1"/>
        </w:tcBorders>
      </w:tcPr>
    </w:tblStylePr>
    <w:tblStylePr w:type="lastRow">
      <w:rPr>
        <w:b/>
        <w:bCs/>
        <w:color w:val="000000" w:themeColor="text2"/>
      </w:rPr>
      <w:tblPr/>
      <w:tcPr>
        <w:tcBorders>
          <w:top w:val="single" w:sz="8" w:space="0" w:color="E3000B" w:themeColor="accent1"/>
          <w:bottom w:val="single" w:sz="8" w:space="0" w:color="E3000B" w:themeColor="accent1"/>
        </w:tcBorders>
      </w:tcPr>
    </w:tblStylePr>
    <w:tblStylePr w:type="firstCol">
      <w:rPr>
        <w:b/>
        <w:bCs/>
      </w:rPr>
    </w:tblStylePr>
    <w:tblStylePr w:type="lastCol">
      <w:rPr>
        <w:b/>
        <w:bCs/>
      </w:rPr>
      <w:tblPr/>
      <w:tcPr>
        <w:tcBorders>
          <w:top w:val="single" w:sz="8" w:space="0" w:color="E3000B" w:themeColor="accent1"/>
          <w:bottom w:val="single" w:sz="8" w:space="0" w:color="E3000B" w:themeColor="accent1"/>
        </w:tcBorders>
      </w:tcPr>
    </w:tblStylePr>
    <w:tblStylePr w:type="band1Vert">
      <w:tblPr/>
      <w:tcPr>
        <w:shd w:val="clear" w:color="auto" w:fill="FFB9BC" w:themeFill="accent1" w:themeFillTint="3F"/>
      </w:tcPr>
    </w:tblStylePr>
    <w:tblStylePr w:type="band1Horz">
      <w:tblPr/>
      <w:tcPr>
        <w:shd w:val="clear" w:color="auto" w:fill="FFB9BC" w:themeFill="accent1" w:themeFillTint="3F"/>
      </w:tcPr>
    </w:tblStylePr>
  </w:style>
  <w:style w:type="table" w:styleId="MediumList2">
    <w:name w:val="Medium List 2"/>
    <w:basedOn w:val="TableNorma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042B"/>
    <w:pPr>
      <w:spacing w:line="240" w:lineRule="auto"/>
    </w:pPr>
    <w:tblPr>
      <w:tblStyleRowBandSize w:val="1"/>
      <w:tblStyleColBandSize w:val="1"/>
      <w:tblBorders>
        <w:top w:val="single" w:sz="8"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single" w:sz="8" w:space="0" w:color="FF2B34" w:themeColor="accent1" w:themeTint="BF"/>
      </w:tblBorders>
    </w:tblPr>
    <w:tblStylePr w:type="firstRow">
      <w:pPr>
        <w:spacing w:before="0" w:after="0" w:line="240" w:lineRule="auto"/>
      </w:pPr>
      <w:rPr>
        <w:b/>
        <w:bCs/>
        <w:color w:val="FFFFFF" w:themeColor="background1"/>
      </w:rPr>
      <w:tblPr/>
      <w:tcPr>
        <w:tcBorders>
          <w:top w:val="single" w:sz="8"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nil"/>
          <w:insideV w:val="nil"/>
        </w:tcBorders>
        <w:shd w:val="clear" w:color="auto" w:fill="E3000B" w:themeFill="accent1"/>
      </w:tcPr>
    </w:tblStylePr>
    <w:tblStylePr w:type="lastRow">
      <w:pPr>
        <w:spacing w:before="0" w:after="0" w:line="240" w:lineRule="auto"/>
      </w:pPr>
      <w:rPr>
        <w:b/>
        <w:bCs/>
      </w:rPr>
      <w:tblPr/>
      <w:tcPr>
        <w:tcBorders>
          <w:top w:val="double" w:sz="6" w:space="0" w:color="FF2B34" w:themeColor="accent1" w:themeTint="BF"/>
          <w:left w:val="single" w:sz="8" w:space="0" w:color="FF2B34" w:themeColor="accent1" w:themeTint="BF"/>
          <w:bottom w:val="single" w:sz="8" w:space="0" w:color="FF2B34" w:themeColor="accent1" w:themeTint="BF"/>
          <w:right w:val="single" w:sz="8" w:space="0" w:color="FF2B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9BC" w:themeFill="accent1" w:themeFillTint="3F"/>
      </w:tcPr>
    </w:tblStylePr>
    <w:tblStylePr w:type="band1Horz">
      <w:tblPr/>
      <w:tcPr>
        <w:tcBorders>
          <w:insideH w:val="nil"/>
          <w:insideV w:val="nil"/>
        </w:tcBorders>
        <w:shd w:val="clear" w:color="auto" w:fill="FFB9BC"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0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00B" w:themeFill="accent1"/>
      </w:tcPr>
    </w:tblStylePr>
    <w:tblStylePr w:type="lastCol">
      <w:rPr>
        <w:b/>
        <w:bCs/>
        <w:color w:val="FFFFFF" w:themeColor="background1"/>
      </w:rPr>
      <w:tblPr/>
      <w:tcPr>
        <w:tcBorders>
          <w:left w:val="nil"/>
          <w:right w:val="nil"/>
          <w:insideH w:val="nil"/>
          <w:insideV w:val="nil"/>
        </w:tcBorders>
        <w:shd w:val="clear" w:color="auto" w:fill="E300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DefaultParagraphFont"/>
    <w:uiPriority w:val="97"/>
    <w:rsid w:val="0019042B"/>
    <w:rPr>
      <w:color w:val="2B579A"/>
      <w:shd w:val="clear" w:color="auto" w:fill="E1DFDD"/>
    </w:rPr>
  </w:style>
  <w:style w:type="table" w:styleId="PlainTable1">
    <w:name w:val="Plain Table 1"/>
    <w:basedOn w:val="TableNorma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limmehyperlink1">
    <w:name w:val="Slimme hyperlink1"/>
    <w:basedOn w:val="DefaultParagraphFont"/>
    <w:uiPriority w:val="97"/>
    <w:rsid w:val="0019042B"/>
    <w:rPr>
      <w:u w:val="dotted"/>
    </w:rPr>
  </w:style>
  <w:style w:type="character" w:customStyle="1" w:styleId="SmartLink1">
    <w:name w:val="SmartLink1"/>
    <w:basedOn w:val="DefaultParagraphFont"/>
    <w:uiPriority w:val="97"/>
    <w:rsid w:val="0019042B"/>
    <w:rPr>
      <w:color w:val="000000" w:themeColor="hyperlink"/>
      <w:u w:val="single"/>
      <w:shd w:val="clear" w:color="auto" w:fill="E1DFDD"/>
    </w:rPr>
  </w:style>
  <w:style w:type="table" w:styleId="TableGridLight">
    <w:name w:val="Grid Table Light"/>
    <w:basedOn w:val="TableNorma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nopgelostemelding1">
    <w:name w:val="Onopgeloste melding1"/>
    <w:basedOn w:val="DefaultParagraphFont"/>
    <w:uiPriority w:val="97"/>
    <w:rsid w:val="0019042B"/>
    <w:rPr>
      <w:color w:val="605E5C"/>
      <w:shd w:val="clear" w:color="auto" w:fill="E1DFDD"/>
    </w:rPr>
  </w:style>
  <w:style w:type="paragraph" w:customStyle="1" w:styleId="ListnumberbodytextRU">
    <w:name w:val="List number body text RU"/>
    <w:basedOn w:val="ZsysbasisRU"/>
    <w:next w:val="BodytextRU"/>
    <w:uiPriority w:val="4"/>
    <w:qFormat/>
    <w:rsid w:val="00897FA5"/>
    <w:pPr>
      <w:numPr>
        <w:numId w:val="27"/>
      </w:numPr>
    </w:pPr>
  </w:style>
  <w:style w:type="paragraph" w:customStyle="1" w:styleId="ListlowercaseletterbodytextRU">
    <w:name w:val="List lowercase letter body text RU"/>
    <w:basedOn w:val="ZsysbasisRU"/>
    <w:next w:val="BodytextRU"/>
    <w:uiPriority w:val="4"/>
    <w:qFormat/>
    <w:rsid w:val="00897FA5"/>
    <w:pPr>
      <w:numPr>
        <w:numId w:val="26"/>
      </w:numPr>
    </w:pPr>
  </w:style>
  <w:style w:type="numbering" w:customStyle="1" w:styleId="ListlowercaseletterRU">
    <w:name w:val="List lowercase letter RU"/>
    <w:uiPriority w:val="4"/>
    <w:semiHidden/>
    <w:rsid w:val="00AF45C5"/>
    <w:pPr>
      <w:numPr>
        <w:numId w:val="23"/>
      </w:numPr>
    </w:pPr>
  </w:style>
  <w:style w:type="numbering" w:customStyle="1" w:styleId="OpsommingnummerRU">
    <w:name w:val="Opsomming nummer RU"/>
    <w:uiPriority w:val="4"/>
    <w:semiHidden/>
    <w:rsid w:val="00077AA0"/>
    <w:pPr>
      <w:numPr>
        <w:numId w:val="27"/>
      </w:numPr>
    </w:pPr>
  </w:style>
  <w:style w:type="character" w:customStyle="1" w:styleId="AccentboldcharacterRU">
    <w:name w:val="Accent bold character RU"/>
    <w:basedOn w:val="DefaultParagraphFont"/>
    <w:uiPriority w:val="4"/>
    <w:rsid w:val="00B671ED"/>
    <w:rPr>
      <w:b/>
    </w:rPr>
  </w:style>
  <w:style w:type="paragraph" w:customStyle="1" w:styleId="FrametekstwhiteRU">
    <w:name w:val="Frame tekst white RU"/>
    <w:basedOn w:val="ZsysbasisRU"/>
    <w:uiPriority w:val="4"/>
    <w:rsid w:val="00897FA5"/>
    <w:pPr>
      <w:ind w:right="397"/>
    </w:pPr>
    <w:rPr>
      <w:color w:val="000000"/>
    </w:rPr>
  </w:style>
  <w:style w:type="paragraph" w:customStyle="1" w:styleId="KopinhoudsopgaveRU">
    <w:name w:val="Kop inhoudsopgave RU"/>
    <w:basedOn w:val="ZsysbasisRU"/>
    <w:next w:val="BodytextRU"/>
    <w:uiPriority w:val="4"/>
    <w:rsid w:val="00897FA5"/>
    <w:pPr>
      <w:keepNext/>
      <w:keepLines/>
      <w:spacing w:line="780" w:lineRule="atLeast"/>
      <w:outlineLvl w:val="0"/>
    </w:pPr>
    <w:rPr>
      <w:rFonts w:ascii="Open Sans ExtraBold" w:hAnsi="Open Sans ExtraBold" w:cs="Open Sans ExtraBold"/>
      <w:bCs/>
      <w:noProof/>
      <w:color w:val="BE311A"/>
      <w:spacing w:val="-16"/>
      <w:sz w:val="60"/>
      <w:szCs w:val="32"/>
    </w:rPr>
  </w:style>
  <w:style w:type="paragraph" w:customStyle="1" w:styleId="IntroductionRU">
    <w:name w:val="Introduction RU"/>
    <w:basedOn w:val="ZsysbasisRU"/>
    <w:uiPriority w:val="4"/>
    <w:rsid w:val="00897FA5"/>
    <w:pPr>
      <w:ind w:left="1920"/>
    </w:pPr>
    <w:rPr>
      <w:b/>
      <w:sz w:val="20"/>
    </w:rPr>
  </w:style>
  <w:style w:type="table" w:customStyle="1" w:styleId="TablestyleformatedRU">
    <w:name w:val="Table style formated RU"/>
    <w:basedOn w:val="TableNormal"/>
    <w:uiPriority w:val="99"/>
    <w:rsid w:val="006953E1"/>
    <w:pPr>
      <w:spacing w:line="220" w:lineRule="atLeast"/>
    </w:pPr>
    <w:rPr>
      <w:sz w:val="15"/>
    </w:rPr>
    <w:tblPr>
      <w:tblStyleRowBandSize w:val="1"/>
      <w:tblBorders>
        <w:insideV w:val="single" w:sz="18" w:space="0" w:color="FFFFFF" w:themeColor="background1"/>
      </w:tblBorders>
      <w:tblCellMar>
        <w:top w:w="30" w:type="dxa"/>
        <w:left w:w="80" w:type="dxa"/>
        <w:bottom w:w="30" w:type="dxa"/>
        <w:right w:w="80" w:type="dxa"/>
      </w:tblCellMar>
    </w:tblPr>
    <w:tblStylePr w:type="firstRow">
      <w:pPr>
        <w:wordWrap/>
        <w:spacing w:line="200" w:lineRule="atLeast"/>
      </w:pPr>
      <w:rPr>
        <w:b/>
        <w:i w:val="0"/>
        <w:color w:val="FFFFFF" w:themeColor="background1"/>
        <w:sz w:val="14"/>
      </w:rPr>
      <w:tblPr/>
      <w:tcPr>
        <w:tcBorders>
          <w:top w:val="nil"/>
          <w:left w:val="nil"/>
          <w:bottom w:val="nil"/>
          <w:right w:val="nil"/>
          <w:insideH w:val="nil"/>
          <w:insideV w:val="single" w:sz="18" w:space="0" w:color="FFFFFF" w:themeColor="background1"/>
          <w:tl2br w:val="nil"/>
          <w:tr2bl w:val="nil"/>
        </w:tcBorders>
        <w:shd w:val="clear" w:color="auto" w:fill="9697A1"/>
      </w:tcPr>
    </w:tblStylePr>
    <w:tblStylePr w:type="lastRow">
      <w:rPr>
        <w:b/>
      </w:rPr>
    </w:tblStylePr>
    <w:tblStylePr w:type="band2Horz">
      <w:tblPr/>
      <w:tcPr>
        <w:tcBorders>
          <w:top w:val="nil"/>
          <w:left w:val="nil"/>
          <w:bottom w:val="nil"/>
          <w:right w:val="nil"/>
          <w:insideH w:val="nil"/>
          <w:insideV w:val="single" w:sz="18" w:space="0" w:color="FFFFFF" w:themeColor="background1"/>
          <w:tl2br w:val="nil"/>
          <w:tr2bl w:val="nil"/>
        </w:tcBorders>
        <w:shd w:val="clear" w:color="auto" w:fill="E3E3E7"/>
      </w:tcPr>
    </w:tblStylePr>
  </w:style>
  <w:style w:type="paragraph" w:customStyle="1" w:styleId="TabeltitelRU">
    <w:name w:val="Tabeltitel RU"/>
    <w:basedOn w:val="ZsysbasisRU"/>
    <w:uiPriority w:val="4"/>
    <w:qFormat/>
    <w:rsid w:val="00897FA5"/>
    <w:pPr>
      <w:spacing w:line="220" w:lineRule="atLeast"/>
    </w:pPr>
    <w:rPr>
      <w:b/>
      <w:sz w:val="15"/>
    </w:rPr>
  </w:style>
  <w:style w:type="paragraph" w:customStyle="1" w:styleId="DocumentdataotherpagesRU">
    <w:name w:val="Document data other pages RU"/>
    <w:basedOn w:val="ZsysbasisRU"/>
    <w:uiPriority w:val="4"/>
    <w:rsid w:val="00897FA5"/>
    <w:pPr>
      <w:spacing w:line="260" w:lineRule="exact"/>
    </w:pPr>
    <w:rPr>
      <w:sz w:val="14"/>
    </w:rPr>
  </w:style>
  <w:style w:type="paragraph" w:customStyle="1" w:styleId="NamefacultyRU">
    <w:name w:val="Name faculty RU"/>
    <w:basedOn w:val="ZsysbasisRU"/>
    <w:uiPriority w:val="4"/>
    <w:rsid w:val="00897FA5"/>
    <w:pPr>
      <w:spacing w:line="300" w:lineRule="exact"/>
    </w:pPr>
    <w:rPr>
      <w:rFonts w:ascii="Open Sans ExtraBold" w:hAnsi="Open Sans ExtraBold" w:cs="Open Sans ExtraBold"/>
      <w:spacing w:val="-8"/>
      <w:sz w:val="24"/>
    </w:rPr>
  </w:style>
  <w:style w:type="character" w:styleId="Hashtag">
    <w:name w:val="Hashtag"/>
    <w:basedOn w:val="DefaultParagraphFont"/>
    <w:uiPriority w:val="98"/>
    <w:semiHidden/>
    <w:unhideWhenUsed/>
    <w:rsid w:val="003128EF"/>
    <w:rPr>
      <w:color w:val="2B579A"/>
      <w:shd w:val="clear" w:color="auto" w:fill="E1DFDD"/>
    </w:rPr>
  </w:style>
  <w:style w:type="character" w:styleId="UnresolvedMention">
    <w:name w:val="Unresolved Mention"/>
    <w:basedOn w:val="DefaultParagraphFont"/>
    <w:uiPriority w:val="98"/>
    <w:semiHidden/>
    <w:unhideWhenUsed/>
    <w:rsid w:val="003128EF"/>
    <w:rPr>
      <w:color w:val="605E5C"/>
      <w:shd w:val="clear" w:color="auto" w:fill="E1DFDD"/>
    </w:rPr>
  </w:style>
  <w:style w:type="character" w:styleId="SmartHyperlink">
    <w:name w:val="Smart Hyperlink"/>
    <w:basedOn w:val="DefaultParagraphFont"/>
    <w:uiPriority w:val="98"/>
    <w:semiHidden/>
    <w:unhideWhenUsed/>
    <w:rsid w:val="003128EF"/>
    <w:rPr>
      <w:u w:val="dotted"/>
    </w:rPr>
  </w:style>
  <w:style w:type="character" w:styleId="SmartLink">
    <w:name w:val="Smart Link"/>
    <w:basedOn w:val="DefaultParagraphFont"/>
    <w:uiPriority w:val="98"/>
    <w:semiHidden/>
    <w:unhideWhenUsed/>
    <w:rsid w:val="003128EF"/>
    <w:rPr>
      <w:color w:val="0000FF"/>
      <w:u w:val="single"/>
      <w:shd w:val="clear" w:color="auto" w:fill="F3F2F1"/>
    </w:rPr>
  </w:style>
  <w:style w:type="character" w:styleId="Mention">
    <w:name w:val="Mention"/>
    <w:basedOn w:val="DefaultParagraphFont"/>
    <w:uiPriority w:val="98"/>
    <w:semiHidden/>
    <w:unhideWhenUsed/>
    <w:rsid w:val="003128EF"/>
    <w:rPr>
      <w:color w:val="2B579A"/>
      <w:shd w:val="clear" w:color="auto" w:fill="E1DFDD"/>
    </w:rPr>
  </w:style>
  <w:style w:type="paragraph" w:customStyle="1" w:styleId="DocumentdataboldRU">
    <w:name w:val="Document data bold RU"/>
    <w:basedOn w:val="ZsysbasisRU"/>
    <w:uiPriority w:val="97"/>
    <w:rsid w:val="00897FA5"/>
    <w:pPr>
      <w:spacing w:line="260" w:lineRule="exact"/>
    </w:pPr>
    <w:rPr>
      <w:b/>
    </w:rPr>
  </w:style>
  <w:style w:type="paragraph" w:customStyle="1" w:styleId="SubnamefacultyRU">
    <w:name w:val="Subname faculty RU"/>
    <w:basedOn w:val="ZsysbasisRU"/>
    <w:uiPriority w:val="4"/>
    <w:rsid w:val="00897FA5"/>
    <w:pPr>
      <w:keepNext/>
      <w:keepLines/>
      <w:spacing w:line="3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8814">
      <w:bodyDiv w:val="1"/>
      <w:marLeft w:val="0"/>
      <w:marRight w:val="0"/>
      <w:marTop w:val="0"/>
      <w:marBottom w:val="0"/>
      <w:divBdr>
        <w:top w:val="none" w:sz="0" w:space="0" w:color="auto"/>
        <w:left w:val="none" w:sz="0" w:space="0" w:color="auto"/>
        <w:bottom w:val="none" w:sz="0" w:space="0" w:color="auto"/>
        <w:right w:val="none" w:sz="0" w:space="0" w:color="auto"/>
      </w:divBdr>
    </w:div>
    <w:div w:id="78920419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search?sca_esv=7a7784c0b95b5c0d&amp;rlz=1C1GCEA_enNL1085NL1085&amp;sxsrf=AE3TifMAscwI29cj4Px6lkDfZNPybqlvXw%3A1765453334954&amp;q=Alpha+Centauri+A&amp;source=lnms&amp;fbs=AIIjpHw2KGh6wpocn18KLjPMw8n5ofjZQFej7XxDpLEwzn5636jPhZQ2SCHYNZOTHhCqX-lIANdm34OLsXpljMXvur-qgwJqgYZ2bEpNwQK0eVGDgsmJGN4wglpDIYR1Q9jdJJxufzBiyd2VEAPORC_DhofiiEyOWqcbT0exCHdo6g23bqlVZmIC8jlCeDnVv_RACGZcPi3fuWj04nFxC0jzAeBExRKQqA&amp;sa=X&amp;ved=2ahUKEwig7YipurWRAxU71wIHHYNSAXYQgK4QegQIAhAC&amp;biw=1920&amp;bih=945&amp;dpr=1&amp;mstk=AUtExfAbypgcKuBA9gE_FguTRAwiFjj_yt5rNYhQ41bz-_x3KUhJNU1XHmFvFhIsqJO4nPuvfzbNqlgOvlAkcotJ9yb4ZYgwWXJx3NfxoCaK7ZQI7owSTMBfmERE3WvL1msgrJFZ0FzuzLkcBOOZ5fMdszB3N_dD9iApVTCU5RKNK4DjDw0QzCqWlaRAgciV64qIp7hnZZxWNrze5gPDpyG6gt77szauASRx1Fp3_UIN7GsfCsUg77cafjJr2YX9WkBwFQfgoVRAMKWV_FF_nmMzjlo-OvRsqGRshOuBpFemwmCm5A&amp;csui=3"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leuren Rapport RU">
      <a:dk1>
        <a:srgbClr val="000000"/>
      </a:dk1>
      <a:lt1>
        <a:srgbClr val="FFFFFF"/>
      </a:lt1>
      <a:dk2>
        <a:srgbClr val="000000"/>
      </a:dk2>
      <a:lt2>
        <a:srgbClr val="FFFFFF"/>
      </a:lt2>
      <a:accent1>
        <a:srgbClr val="E3000B"/>
      </a:accent1>
      <a:accent2>
        <a:srgbClr val="BE311A"/>
      </a:accent2>
      <a:accent3>
        <a:srgbClr val="730E04"/>
      </a:accent3>
      <a:accent4>
        <a:srgbClr val="FF424B"/>
      </a:accent4>
      <a:accent5>
        <a:srgbClr val="8F2011"/>
      </a:accent5>
      <a:accent6>
        <a:srgbClr val="4A0004"/>
      </a:accent6>
      <a:hlink>
        <a:srgbClr val="000000"/>
      </a:hlink>
      <a:folHlink>
        <a:srgbClr val="000000"/>
      </a:folHlink>
    </a:clrScheme>
    <a:fontScheme name="Lettertypen Rapport RU">
      <a:majorFont>
        <a:latin typeface="Open Sans"/>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Datum/>
  <Referentie/>
  <Betreft/>
  <Locatie/>
  <Adres/>
  <PostcodePlaats/>
  <Telefoonnummer>(024</Telefoonnummer>
  <Postbusnummer/>
  <PostcodePlaatsPostbus/>
  <Website/>
  <Land/>
  <Netnummer/>
  <_31_2/>
  <_33_4/>
  <_35_67/>
</ju>
</file>

<file path=customXml/itemProps1.xml><?xml version="1.0" encoding="utf-8"?>
<ds:datastoreItem xmlns:ds="http://schemas.openxmlformats.org/officeDocument/2006/customXml" ds:itemID="{6043400F-0066-4C30-9DAF-6DBA89CF0D39}">
  <ds:schemaRefs>
    <ds:schemaRef ds:uri="http://schemas.openxmlformats.org/officeDocument/2006/bibliography"/>
  </ds:schemaRefs>
</ds:datastoreItem>
</file>

<file path=customXml/itemProps2.xml><?xml version="1.0" encoding="utf-8"?>
<ds:datastoreItem xmlns:ds="http://schemas.openxmlformats.org/officeDocument/2006/customXml" ds:itemID="{6A7F5CF3-64DA-48F0-B4CC-7FDAF75C9977}">
  <ds:schemaRefs>
    <ds:schemaRef ds:uri="http://www.joulesunlimited.com/ccmappings"/>
  </ds:schemaRefs>
</ds:datastoreItem>
</file>

<file path=docMetadata/LabelInfo.xml><?xml version="1.0" encoding="utf-8"?>
<clbl:labelList xmlns:clbl="http://schemas.microsoft.com/office/2020/mipLabelMetadata">
  <clbl:label id="{084578d9-400d-4a5a-a7c7-e76ca47af400}" enabled="0" method="" siteId="{084578d9-400d-4a5a-a7c7-e76ca47af40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Radboud University Nijmegen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Verbeek, K. (Kars)</dc:creator>
  <cp:keywords/>
  <dc:description/>
  <cp:lastModifiedBy>Verbeek, K. (Kars)</cp:lastModifiedBy>
  <cp:revision>4</cp:revision>
  <cp:lastPrinted>2020-08-27T13:08:00Z</cp:lastPrinted>
  <dcterms:created xsi:type="dcterms:W3CDTF">2025-12-11T10:27:00Z</dcterms:created>
  <dcterms:modified xsi:type="dcterms:W3CDTF">2025-12-11T12:38:00Z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