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Template – Open Brief / Position Paper</w:t>
      </w:r>
    </w:p>
    <w:p>
      <w:r>
        <w:t>Titel: ______________________________________</w:t>
        <w:br/>
        <w:br/>
        <w:t>Aan: ______________________________________ (bijv. Tweede Kamer / Gemeenteraad)</w:t>
        <w:br/>
        <w:br/>
        <w:t>Inleiding – Wat is jouw claim?</w:t>
        <w:br/>
        <w:br/>
        <w:t>Onderbouwing – Gebruik zowel scientific evidence als retorische middelen naar keuze:</w:t>
        <w:br/>
        <w:t>1. ______________________</w:t>
        <w:br/>
        <w:t>2. ______________________</w:t>
        <w:br/>
        <w:t>3. ______________________</w:t>
        <w:br/>
        <w:br/>
        <w:t>Slot – Welke actie of besluit verwacht je?</w:t>
        <w:br/>
        <w:br/>
        <w:t>Handtekening:</w:t>
        <w:br/>
        <w:t>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